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57d3" w14:textId="a01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финансов акимата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22 октября 2022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"Отдел экономики и финансов акимата Тимирязевского района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Тимирязевского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Тимирязевского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2022 года № 265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экономики и финансов акимата Тимирязевского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акимата Тимирязевского района Северо-Казахстанской области", (далее – Отдел) является государственным органом Республики Казахстан, осуществляющим руководство в сферах экономики, бюджетного планирования и исполнения бюджета, ведения бюджетного учета и отчетности по исполнению районного бюджета, предоставляющим меры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пункты, осуществляющим функции управления объектами коммунальной собственности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"Отдел экономики и финансов акимата Тимирязевского района Северо-Казахстанской области"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КГУ "Отдел экономики и финансов акимата Тимирязевского района Северо-Казахстанской области": Индекс: 151100, Северо-Казахстанская область, Тимирязевский район, село Тимирязево, улица Ш.Уалиханова, 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экономической, бюджетной и финансовой политики государства на территории района;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планирования и исполнения бюджета района в целях осуществления социально-экономических реформ;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бюджетными средствами района и участие в управлении объектами коммунальной собственности акимата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бюджетного мониторинга (регулярный, систематический сбор отслеживание и анализ показателей исполнения бюджета);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и бюджетного учетов, финансовой и бюджетной отчетностей по исполнению районного бюджета;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прогноза социально-экономического развития района;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 и физических лиц информацию, для осуществления функций, отнесенных к компетенции отдела, предусмотренных Бюджетным кодексом, ЗРК "О государственном имуществе",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оценку причинам нарушений требований бюджетного законодательства Республики Казахстан по вопросам планирования и исполнения бюджета района, а также оценку экономической эффективности и целесообразности утвержденных районных бюджетных программ (подпрограмм);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во владении, пользовании районным коммунальным имуществом, в том числе государственными пакетами акций акционерных обществ, (долями товариществ с ограниченной ответственностью), находящимися в районной коммунальной собственности;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всех инстанций за защитой прав и интересов Отдела, представлять Отдел в судах Республики Казахстан по вопросам владения, пользования и распоряжения районным коммунальным имуществом, вопросам деятельности Отдела;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для финансирования расходов на оценку объектов приватизации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 юридических и физических лиц за счет средств, предусмотренных в районном бюджете;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начислять пени и штрафы за нарушение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использование объекта имущественного найма не по назначению, за сдачу его в субаренду без согласия арендодателя, а также проведение арендатором без согласования с арендодателем реконструкции, перепланировки или переоборудования объекта, расположенных в нем инженерных сетей и коммуникаций;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материалы и информацию в пределах своей компетенции в случае официального запроса об этом юридических и физических лиц;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нормативных- правовых актов;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района во всех судебных, государственных органах и иных организациях по вопросам финансовой деятельности, коммунальной собственности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в соответствии с Гражданским кодексом Республики Казахстан,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государственных закупках";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"Функции" изложить в новой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поступлений в местные бюджеты и бюджеты сельских округов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бюджетных заявок администраторов бюджетных программ на предмет их соответствия требованиям, предъявляемым Правилами составления и представления бюджетной заявки и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прогнозных параметров бюджета сельских округов при определении объемов трансфертов общего характера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Тимирязевского района Северо-Казахстанской области, финансируемых из районного бюджета, об уточнениях районного бюджета и бюджетах сельских округов, других вопросах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объектов, 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Тимирязевского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докладов, пояснительных записок, информационно- аналитических материалов и справок по районному бюджету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 частного партнерства, в том числе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размещение "Гражданского бюджета", бюджета района и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информации по реализации Государственной программы развития регионов на 2020-2025 годы, согласно Постановления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сельских населенных пунктов в соответствии с Совместным приказом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перечня опорных, спутниковых и приграничных сельских населенных пунктов по методике определения перспективных кластеров, согласно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прогноз социально-экономического развития района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информаций и сводных отчетов об исполнении поручений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разработка проектов правовых и нормативных правовых актов акима и акимата района в области планирования и исполнения бюджета района, управления коммунальной собственностью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и представляет их в территориальные органы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планирования и исполнения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администраторов бюджетных программ по исполнению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ежедневный и ежемесячный мониторинг исполнения районного бюджета,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ходатайства о выделении денег из резерва местного исполнительного органа района в случаях возникновения чрезвычайных ситуаций социального, природного и техногенного характера местного масштаба, а также проведение мероприятий по обеспечению правового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в установленном законодательством порядке в местный исполнительный орган района проекта постановления о выделении средств на ликвидацию чрезвычайных ситуаций социального, природного и техногенного характера и / или проведение мероприятий по обеспечению правового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согласно Закона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мониторинга использования и возврата заемщиками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представление годового отчета об исполнении районного бюджета за отчетный финансовый год в органы, определенные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представление бюджетной отчетности, отчета об исполнении районного бюджета, составление консолидированной финансовой отчетности районного бюджета в соответствии с Приказом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округов", Приказом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бюджетов", мониторинг размещения информации администраторами бюджетных программ на портале "Открытые бюджеты";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анализ зарегистрированных, невыполненных и неоплаченных обязательств государственных учреждений,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возврата в вышестоящий бюджет неиспользованных (недоиспользованных) в истекшем финансовом году сумм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мониторинга по вопросам проведения государственных закупок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КГУ "Отдел экономики и финансов акимата Тимирязевского района Северо-Казахстанской области";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годового плана государственных закупок, организация и проведение процедур государственных закупок, составление отчетности по государственным закупкам КГУ "Отдел экономики и финансов акимата Тимирязевского района Северо-Казахстанской области" в соответствии с Законом Республики Казахстан "О государственных закупках"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функционирования в КГУ "Отдел экономики и финансов акимата Тимирязевского района Северо-Казахстанской области" системы информационных ресурсов;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полномочий по участию во владении, пользовании и распоряжении коммунальным имуществом акимата района в соответствии с Гражданским кодексом Республики Казахстан, Законом Республики Казахстан "О государственном имуществе", Законом Республики Казахстан "О местном государственном управлении и самоуправлении в Республике Казахстан", осуществление мер по его защите, проведение работы по вопросам эффективного и рационального использования и сохранностью районного коммунального имущества;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учета районного коммунального имущества, обеспечение его эффективного использования;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Законом Республики Казахстан "О государственном имуществе";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реестра государственных учреждений финансируемым из районного бюджета,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этих организациях;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своевременностью, полнотой начисления и перечисления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своевременности и полноты начисления и перечисления акционерными обществами (товариществами с ограниченной ответственностью) в доход районного бюджета дивидендов на акции (части чистого дохода на доли участия), относящиеся к районной коммунальной собственности;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осуществление ежеквартального мониторинга финансово-хозяйственной деятельности государственных коммунальных казенных предприятий;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осуществление контроля за разработкой планов финансово-хозяйственной деятельности государственных коммунальных казенных предприятий;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проведением инвентаризации имущества районных коммунальных государственных учреждений, финансируемых из районного бюджета, и предприятий, контролируемых государством акционерных обществ и товариществ с ограниченной ответственностью;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закрепление районного коммунального имущества за районными коммунальными юридическими лицами;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Законом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Законом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постановка на учет недвижимого имущества как бесхозяйное;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подача иска в суд о признании недвижимого имущества бесхозяйным и поступившим в коммунальную собственность;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в соответствии с Законом Республики Казахстан "О государственном имуществе";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договоров имущественного найма (аренды), доверительного управления объектами районной коммунальной собственности, в пределах своей компетенции иных договоров, внесение в них изменений и дополнений;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за выполнением арендаторами, доверительными управляющими объектами районной коммунальной собственности обязательств по договорам имущественного найма, доверительного управления, иным договорам в соответствии с Законом Республики Казахстан "О государственном имуществе";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передачи имущества, в том числе имущественных комплексов районных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районному уровню коммунального имущества, имущество районных коммунальных юридических лиц, на областной уровень коммунального имущества в соответствии с Законом Республики Казахстан "О государственном имуществе";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приема имущества, в том числе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областному уровню коммунального имущества, имущество областных коммунальных юридических лиц, на районный уровень коммунального имущества в соответствии с Законом Республики Казахстан "О государственном имуществе";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осуществление передачи имущества между коммунальными юридическими лицами районной коммунальной собственности;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работы по списанию основных средств с балансов коммунальных юридических лиц;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получение предварительного согласия акимата Тимирязевского района Северо-Казахстанской области по приватизации районного коммунального имущества, включенного в перечень объектов районного коммунального имущества;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 в случаях, установленных Законом Республики Казахстан "О государственном имуществе";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создание межведомственных комиссий по проведению торгов, передаче районного коммунального имущества в имущественный наем или доверительное управление на условиях тендера в соответствии с Законом Республики Казахстан "О государственном имуществе";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ведение работы по предпродажной подготовке объектов районной коммунальной собственности, распределение объектов приватизации по отдельным торгам, а также установление сроков их проведения, определение формы торгов по каждому объекту приватизации, определение и утверждение начальной, стартовой и минимальной цен объектов приватизации; прием и возврат гарантийных взносов в соответствии с Законом Республики Казахстан "О государственном имуществе";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организация и проведение приватизации объектов районной коммунальной собственности, осуществление контроля за ходом организации и проведения аукционов, тендеров в соответствии с Законом Республики Казахстан "О государственном имуществе";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заключение договоров купли-продажи с победителями торгов и контроль исполнения условий договоров приватизации объектов районной коммунальной собственности (постприватизационный контроль), внесение в них изменений и дополнений в соответствии с Законом Республики Казахстан "О государственном имуществе";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расчетов с участниками, покупателями и организаторами торгов, связанных с процедурами проведения торгов в соответствии с Законом Республики Казахстан "О государственном имуществе";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осуществление контроля полноты и своевременности поступления в доход районного бюджета денежных средств от продажи районного коммунального имущества, от передачи районного коммунального имущества в имущественный наем (аренду), доверительное управление, принятие мер по взысканию задолженности;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и ведение системы документационного обеспечения КГУ "Отдел экономики и финансов акимата Тимирязевского района Северо-Казахстанской области".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выполнения процедур организации и проведения централизованных государственных закупок для организаций, финансируемых из бюджета Тимирязевского района Северо-Казахстанской области и из бюджета сельских округов Тимирязевского района Северо-Казахстанской области (единый организатор государственных закупок).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Тимирязевского района Северо-Казахстанской области от 20.02.2023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задач, возложенных на Отдел и осуществление им своих полномочий.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Тимирязевского района в соответствии с Законом Республики Казахстан "О государственной службе Республики Казахстан".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заместителя.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Отдела: 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издает в пределах своей компетенции приказы, инструкции, обязательные для исполнения работниками Отдела; 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 . 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законодательством о труде, о государственной службе.</w:t>
      </w:r>
    </w:p>
    <w:bookmarkEnd w:id="93"/>
    <w:bookmarkStart w:name="z14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98"/>
    <w:bookmarkStart w:name="z14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