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8253" w14:textId="d608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архитектуры, строительства, жилищно-коммунального хозяйства,пассажирского транспорта и автомобильных дорог акимата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7 сентября 2022 года № 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Тимирязевского района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коммунальном государственном учреждении "Отдел архитектуры, строительства, жилищно-коммунального хозяйства, пассажирского транспорта и автомобильных дорог акимата Тимирязевского района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"Отдел архитектуры, строительства, жилищно-коммунального хозяйства, пассажирского транспорта и автомобильных дорог акимата Тимирязевского района Северо-Казахстанской области"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Тимирязевского района Северо-Казахстанской области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произвести регистрацию вышеуказанного Положения в регистрирующем органе, в установленном законодательством порядке.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сентября 2022 года № 230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Тимирязевского района Северо-Казахстанской области"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Тимирязевского района Северо-Казахстанской области" (далее – Отдел) является государственным органом Республики Казахстан, осуществляющим руководство в сфере регулирования архитектуры, строительства, жилищно-коммунального хозяйства, пассажирского транспорта и автомобильных дорог на территории Тимирязевского района.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Республики Казахстан, Гражданским кодексом Республики Казахстан, Трудовым кодексом Республики Казахстан, Бюджетным кодексом Республики Казахстан, Административным процедурно-процессуальным кодексом Республики Казахстан, Законом Республики Казахстан "О государственных услугах", Законом Республики Казахстан "О государственной службе Республики Казахстан", Законом Республики Казахстан "О местном государственном управлении и самоуправлении в Республике Казахстан", нормативными правовыми актами в сфере архитектуры, строительства, жилищно-коммунального хозяйства, пассажирского транспорта и автомобильных дорог,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счета в органах казначейства в соответствии с Приказом Министра финансов Республики Казахстан от 4 декабря 2014 года № 540 "Об утверждении Правил исполнения бюджета и его кассового обслуживания".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Законом Республики Казахстан "О местном государственном управлении и самоуправлении в Республике Казахстан", бюджетным и финансовым законодательством.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 в сфере архитектуры, строительства, жилищно-коммунального хозяйства, пассажирского транспорта и автомобильных дорог.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 в соответствии с Бюджетным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а также настоящим Положением.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151100, Республика Казахстан, Северо-Казахстанская область, Тимирязевский район, село Тимирязево, улица Ш. Уалиханова, 1.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Бюджетным кодексом.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в сфере государственного управления предоставлено право, осуществлять приносящую доходы деятельность, то полученные доходы направляются в государственный бюджет, если иное не установлено законодательством в области бюджета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архитектуры, строительства, жилищно-коммунального хозяйства, пассажирского транспорта и автомобильных дорог на территории Тимирязевского района Северо-Казахстанской области;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полномочий, направленных на решение задач комплексного формирования застройки, транспортной и социальной инфраструктуры и благоустройства населенных пунктов в соответствии с требованиями экологии и охраны окружающей среды;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 физическим и юридическим лицам в сфере архитектуры, строительства, жилищно-коммунального хозяйства, пассажирского транспорта и автомобильных дорог;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контроль в сфере управления жилищным фондом;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надзор в области промышленной безопасности за соблюдением требований эксплуатации опасных технических устройств в пределах границ населенных пунктов.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документы, материалов по деятельности Отдела;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государственных услуг физическим и юридическим лицам в сфере архитектуры, строительства, жилищно-коммунального хозяйства, пассажирского транспорта и автомобильных дорог;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государственные услуги населению в соответствии с законодательством о государственных услугах, исполнять акты и поручения;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с государственными и негосударственными организациями по вопросам, отнесенным к ведению Отдела;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политики в сфере архитектуры, строительства, жилищно-коммунального хозяйства, пассажирского транспорта и автомобильных дорог на территории Тимирязевского района Северо-Казахстанской области;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полномочий, направленных на решение задач комплексного формирования застройки, транспортной и социальной инфраструктуры и благоустройства населенных пунктов в соответствии с требованиями экологии и охраны окружающей среды;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районным коммунальным жилищным фондом;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района на рассмотрение предложения по целям, приоритетам стратегии в сфере архитектуры, строительства, жилищно-коммунального хозяйства, пассажирского транспорта и автомобильных дорог;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акимата района, районного маслихата, районных консультативно-совещательных органов по вопросам, входящим в компетенцию;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посещать в установленном порядке объекты строительства и реконструкции на территории Тимирязевского района;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 пределах своей компетенции решения по вопросам реализации новой жилищной политики, застройки и благоустройства;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проекты решений акима района о создании государственной приемочной и приемочной комиссий по приемке объектов в эксплуатацию.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сфере архитектуры и строительства: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реализации утвержденной в Законе Республики Казахстан "Об архитектурной, градостроительной и строительной деятельности в Республике Казахстан" в законодательном порядке комплексной схемы градостроительного планирования территории Тимирязевского района (проекта детальной планировки населенных пунктов, схем застройки населенных пунктов, генеральных планов населенных пунктов);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разработки и представление на утверждение районному маслихату схем градостроительного развития территории Тимирязевского района, а также проектов генеральных планов сельских населенных пунктов;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строящихся и намечаемых к строительству объектов и комплексов в установленном законодательством порядке;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реконструкции перепланировки помещений существующих зданий;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акта выбора земельного участка с его ситуационной схемой и направлении его на согласование одновременно всем заинтересованным государственным органам при испрашивании земельного участка для строительства объекта в черте населенного пункта;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окончательного акта выбора с заявителем путем направления уведомления посредством веб-портала "электронного правительства" или Государственной корпорации;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по утвержденным схемам генеральных планов, проектам детальной планировки, схемам инженерных коммуникаций населенных пунктов на интернет-ресурсе и специальных информационных стендах в местах, доступных для населения, с периодичностью обновления данных ежеквартально;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мотивированного заключения об отказе в предоставлении права на земельный участок в случае занятости испрашиваемого для строительства земельного участка;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о подготовке площадок для отвода и о списках очередности на получение земельного участка для индивидуального жилищного строительства на специальных информационных стендах и (или) путем опубликования в районных средствах массовой информации не реже одного раза в квартал;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государственных услуг в сфере архитектуры и строительства в пределах компетенции и в порядке, установленном Законом Республики Казахстан "О государственных услугах";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интересах местного государственного управления иных полномочий в сфере архитектуры и строительства, возлагаемые на местные исполнительные органы законодательством Республики Казахстан.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сфере жилищно-коммунального хозяйства, пассажирского транспорта и автомобильных дорог: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строительства жилья коммунального жилищного фонда и его распределение;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организации мероприятий по сохранению и надлежащей эксплуатации жилищного фонда;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инвентаризации жилищного фонда;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аренды жилищ из коммунального жилищного фонда с нанимателями;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возмещения расходов по изготовлению технических паспортов на объект кондоминиума при первоначальной регистрации кондоминиума за счет бюджетных средств;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передачи в собственность граждан Республики Казахстан жилищ из коммунального жилищного фонда на условиях и в порядке, предусмотренных Законом Республики Казахстан "О жилищных отношениях";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благоустройству, санитарной очистке населенных пунктов района, обращения с коммунальными отходами;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строительства и эксплуатации водопроводов, очистных сооружений, тепловых и электрических сетей и других объектов транспортной и инженерной инфраструктуры района;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организаций по подготовке к работе в осенне-зимний период, проведение мониторинга хода заготовки топлива;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сетью автомобильных дорог районного значения общего пользования, улиц населенных пунктов;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строительству, реконструкции, эксплуатации, ремонту и содержанию автомобильных дорог общего пользования районного значения, улиц населенных пунктов;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регулярных сельских и внутрирайонных перевозок пассажиров и багажа, утверждение их маршрутов, организация и проведение конкурсов на право их обслуживания, и утверждение расписания движения по маршрутам;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маршрутов регулярных сельских и внутрирайонных автомобильных перевозок пассажиров и багажа;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схемы и порядка перевозки в общеобразовательные школы детей, проживающих в отдаленных населенных пунктах;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субсидирования убытков перевозчиков при осуществлении социально значимых перевозок пассажиров на сельских и внутрирайонных сообщениях;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физических и юридических лиц, подавших уведомление о начале осуществления деятельности по установке и обслуживанию тахографов;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государственных услуг в сфере жилищно-коммунального хозяйства, пассажирского транспорта и автомобильных дорог в пределах компетенции и в порядке, установленном действующим законодательством.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сфере жилищной инспекции: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функцией жилищной инспекции являются государственный контроль в пределах границ населенных пунктов на объектах социальной инфраструктуры в сферах управления жилищным фондом,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эксплуатации опасных технических устройств.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полномочиями жилищной инспекции являются: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государственного технического обследования общего имущества многоквартирного жилого дома;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перечня, периодов и очередности проведения капитального ремонта общего имущества объекта кондоминиума;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участия в комиссиях по приемки выполненных работ по капитальному ремонту общего имущества объекта кондоминиума;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вынесение обязательных для исполнения предписаний (представлений) по устранению нарушений согласно Закона Республики Казахстан "О жилищных отношениях" и правил содержания общего имущества объекта кондоминиума;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в соответствии с возложенными на нее полномочиями осуществляет следующие функции государственного контроля за: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процедуры избранием формы управлением объектом кондоминиума собственниками квартир, нежилых помещений, открытием текущего и сберегательного счетов;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использования, содержания, эксплуатации и ремонта общего имущества собственником квартир, нежилого помещения в объекте и территории, прилегающей к многоквартирному жилому дому;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в многоквартирных жилых домах (жилых зданиях) общедомовых приборов учҰта тепло-, энерго - и водоресурсов;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соответствие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осуществлением мероприятий по подготовке многоквартирного жилого дома у сезонной эксплуатации;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принятых решений и предписаний по устранению выявленных нарушений;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осуществлением поставки на учет и снятие с учета опасных технических устройств объектов социальной инфраструктур.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 на интернет ресурсе местного исполнительно органа: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об объектах и субъектах государственного контроля и государственного надзора;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графиков проверок и их результатах;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выявленных недостатков, а также составленных актов и вынесенных предписаний о соблюдениях требований безопасной эксплуатации опасных технических устройств на объектах социальной инфраструктуры.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оказывает консультацию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 Административным процедурно-процессуальным кодексом Республики Казахстан.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документы для государственной регистрации объекта кондоминиума в соответствии с Законом Республики Казахстан "О государственной регистрации прав на недвижимое имущество".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и профилактический контроль субъектов предпринимательства осуществляются в соответствии с Предпринимательским кодексом Республики Казахстан, а обследование квартир, нежилых помещений в соответствии с Законом Республики Казахстан "О жилищных отношениях".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осуществление жилищной инспекцией деятельности, а также совершение сделок, не отвечающих предмету и целям ее деятельности, закреплҰнным в Положении.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сфере осуществления государственных закупок: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государственных закупок по перечню товаров, работ, услуг, годовые объемы которых в стоимостном выражении превышают восьмитысячекратный размер месячного расчетного показателя, установленного на соответствующий финансовый год законом о республиканском бюджете;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годового плана государственных закупок (предварительного годового плана государственных закупок);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 исполнение договора о государственных закупках;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(или) дополнений в годовой план государственных закупок;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конкурсов по государственным закупкам;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сроков подписания договоров по конкурсам;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сайта государственных закупок;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исковых заявлений в суд о признании поставщика недобросовестным участником государственных закупок;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результатов конкурсов и ценовых предложений.</w:t>
      </w:r>
    </w:p>
    <w:bookmarkEnd w:id="115"/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неисполнение либо ненадлежащее исполнение руководителем Отдела должностных обязанностей и превышение им своих должностных полномочий руководитель Отдела несет дисциплинарную ответственность. Руководитель Отдела несет ответственность за совершение коррупционных правонарушений среди подчиненных, а также обязанность по предупреждению совершения коррупционных правонарушений подчиненными сотрудниками.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акимом Тимирязевского района Северо-Казахстанской области в соответствии с Законом Республики Казахстан "О государственной службе Республики Казахстан", Законом Республики Казахстан "О местном государственном управлении и самоуправлении в Республике Казахстан".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заместителей.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Отдела и несет персональную ответственность за выполнение возложенных функций и задач;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акиму района штатное расписание Отдела;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рассмотрение акимату и акиму района проекты нормативных правовых и правовых актов и другие документы в пределах компетенции;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должности и освобождает от должностей сотрудников;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должностные обязанности работников;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поощрения и налагает дисциплинарные взыскания на сотрудников;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приказы, а также дает указания, обязательные для исполнения сотрудниками;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Отдел в государственных органах, организациях;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о государственных закупках в Отделе;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соблюдение антикоррупционного законодательства сотрудниками Отдела.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Трудовым кодексом Республики Казахстан, Законом Республики Казахстан "О государственной службе Республики Казахстан", Законом Республики Казахстан "О местном государственном управлении и самоуправлении в Республике Казахстан", а также настоящим Положением.</w:t>
      </w:r>
    </w:p>
    <w:bookmarkEnd w:id="132"/>
    <w:bookmarkStart w:name="z14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 о государственном имуществе.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"О государственном имуществе".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 района.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кодексом Республики Казахстан, Законом Республики Казахстан "О государственном имуществе".</w:t>
      </w:r>
    </w:p>
    <w:bookmarkEnd w:id="137"/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(слияние, присоединение, разделение, выделение, преобразование) Отдела осуществляется в соответствии с Гражданским кодексом Республики Казахстан, Трудовым кодексом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государственной регистрации юридических лиц и учетной регистрации филиалов и представительств", "О государственной службе Республики Казахстан", "О государственном имуществе", а также настоящим Положением.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