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a369" w14:textId="457a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Интернационального сельского округа Тимирязевского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2022 года № 17/9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статьей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Интернационального сельского округа Тимирязевского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32 328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30 210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33 381,8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- 1 053,8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1 053,8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1 053,8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000000"/>
          <w:sz w:val="28"/>
        </w:rPr>
        <w:t>№ 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25.09.2023 </w:t>
      </w:r>
      <w:r>
        <w:rPr>
          <w:rFonts w:ascii="Times New Roman"/>
          <w:b w:val="false"/>
          <w:i w:val="false"/>
          <w:color w:val="000000"/>
          <w:sz w:val="28"/>
        </w:rPr>
        <w:t>№ 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Интернационального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лиц, зарегистрированных в селах Интернационального сельского округа.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2022 году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000000"/>
          <w:sz w:val="28"/>
        </w:rPr>
        <w:t>№ 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2023 год в сумме 26 815 тысячи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предусмотрены на 2023 год целевые трансферты из районного бюджета в сумме 1 556 тысячи тенге.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17/9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2023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ff0000"/>
          <w:sz w:val="28"/>
        </w:rPr>
        <w:t>№ 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25.09.2023 </w:t>
      </w:r>
      <w:r>
        <w:rPr>
          <w:rFonts w:ascii="Times New Roman"/>
          <w:b w:val="false"/>
          <w:i w:val="false"/>
          <w:color w:val="ff0000"/>
          <w:sz w:val="28"/>
        </w:rPr>
        <w:t>№ 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17/9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17/9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Админист-ратор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Интернационального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ff0000"/>
          <w:sz w:val="28"/>
        </w:rPr>
        <w:t>№ 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и доходы бюджета Интернационального сельского округа за счет увеличения плана собственных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Тимирязевского районного маслихата Северо-Казахстанской области от 25.09.2023 </w:t>
      </w:r>
      <w:r>
        <w:rPr>
          <w:rFonts w:ascii="Times New Roman"/>
          <w:b w:val="false"/>
          <w:i w:val="false"/>
          <w:color w:val="ff0000"/>
          <w:sz w:val="28"/>
        </w:rPr>
        <w:t>№ 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