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586b" w14:textId="fe25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занятости и социальных программ акимата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19 июля 2022 года № 179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"Отдел занятости и социальных программ акимата Тимирязевского района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Тимирязевского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Тимирязевского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Тимирязевского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июля 2022 года № 179</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"Отдел занятости и социальных программ акимата Тимирязевского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с. Тимирязево</w:t>
      </w:r>
    </w:p>
    <w:bookmarkEnd w:id="8"/>
    <w:bookmarkStart w:name="z19" w:id="9"/>
    <w:p>
      <w:pPr>
        <w:spacing w:after="0"/>
        <w:ind w:left="0"/>
        <w:jc w:val="left"/>
      </w:pPr>
      <w:r>
        <w:rPr>
          <w:rFonts w:ascii="Times New Roman"/>
          <w:b/>
          <w:i w:val="false"/>
          <w:color w:val="000000"/>
        </w:rPr>
        <w:t xml:space="preserve"> 1. Общие положения</w:t>
      </w:r>
    </w:p>
    <w:bookmarkEnd w:id="9"/>
    <w:bookmarkStart w:name="z20" w:id="10"/>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Тимирязевского района Северо-Казахстанской области" (далее - Отдел) является государственным органом Республики Казахстан, осуществляющим руководство в сфере трудовых отношений, обеспечения занятости и реализации социальных программ.</w:t>
      </w:r>
    </w:p>
    <w:bookmarkEnd w:id="10"/>
    <w:bookmarkStart w:name="z21" w:id="11"/>
    <w:p>
      <w:pPr>
        <w:spacing w:after="0"/>
        <w:ind w:left="0"/>
        <w:jc w:val="both"/>
      </w:pPr>
      <w:r>
        <w:rPr>
          <w:rFonts w:ascii="Times New Roman"/>
          <w:b w:val="false"/>
          <w:i w:val="false"/>
          <w:color w:val="000000"/>
          <w:sz w:val="28"/>
        </w:rPr>
        <w:t>
      2. Отдел не имеет ведомств.</w:t>
      </w:r>
    </w:p>
    <w:bookmarkEnd w:id="11"/>
    <w:bookmarkStart w:name="z22" w:id="12"/>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Законом Республики Казахстан "О государственной адресной социальной помощи", Законом Республики Казахстан "О занятости населения", Законом Республики Казахстан "О ветеранах", Законом Республики Казахстан "О социальной защите инвалидов в Республике Казахстан",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и русском языке, бланки установленного образца, счета в органах казначейства в соответствии с Приказом Министра финансов Республики Казахстан от 04 декабря 2014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Административным процедурно-процессуальным кодексом Республики Казахстан, Законом Республики Казахстан "О местном государственном управлении и самоуправлении в Республике Казахстан", бюджетным законодательством.</w:t>
      </w:r>
    </w:p>
    <w:bookmarkEnd w:id="15"/>
    <w:bookmarkStart w:name="z26" w:id="16"/>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актами Президента и Правительства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Бюджетным кодексом Республики Казахстан,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индекс 151100, Республика Казахстан, Северо-Казахстанская область, Тимирязевский район, село Тимирязево, улица Ш. Уалиханова, 1.</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19"/>
    <w:bookmarkStart w:name="z30" w:id="20"/>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 Республики Казахстан.</w:t>
      </w:r>
    </w:p>
    <w:bookmarkEnd w:id="20"/>
    <w:bookmarkStart w:name="z31" w:id="21"/>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21"/>
    <w:bookmarkStart w:name="z32" w:id="22"/>
    <w:p>
      <w:pPr>
        <w:spacing w:after="0"/>
        <w:ind w:left="0"/>
        <w:jc w:val="both"/>
      </w:pPr>
      <w:r>
        <w:rPr>
          <w:rFonts w:ascii="Times New Roman"/>
          <w:b w:val="false"/>
          <w:i w:val="false"/>
          <w:color w:val="000000"/>
          <w:sz w:val="28"/>
        </w:rPr>
        <w:t>
      Если Отделу законодательными актами в сфере занятости и социальных программ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w:t>
      </w:r>
    </w:p>
    <w:bookmarkEnd w:id="22"/>
    <w:bookmarkStart w:name="z33"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4" w:id="24"/>
    <w:p>
      <w:pPr>
        <w:spacing w:after="0"/>
        <w:ind w:left="0"/>
        <w:jc w:val="both"/>
      </w:pPr>
      <w:r>
        <w:rPr>
          <w:rFonts w:ascii="Times New Roman"/>
          <w:b w:val="false"/>
          <w:i w:val="false"/>
          <w:color w:val="000000"/>
          <w:sz w:val="28"/>
        </w:rPr>
        <w:t>
      13. Задачи:</w:t>
      </w:r>
    </w:p>
    <w:bookmarkEnd w:id="24"/>
    <w:bookmarkStart w:name="z35" w:id="25"/>
    <w:p>
      <w:pPr>
        <w:spacing w:after="0"/>
        <w:ind w:left="0"/>
        <w:jc w:val="both"/>
      </w:pPr>
      <w:r>
        <w:rPr>
          <w:rFonts w:ascii="Times New Roman"/>
          <w:b w:val="false"/>
          <w:i w:val="false"/>
          <w:color w:val="000000"/>
          <w:sz w:val="28"/>
        </w:rPr>
        <w:t>
      осуществление мероприятий, способствующих занятости лиц, испытывающих трудности в поиске работы;</w:t>
      </w:r>
    </w:p>
    <w:bookmarkEnd w:id="25"/>
    <w:bookmarkStart w:name="z36" w:id="26"/>
    <w:p>
      <w:pPr>
        <w:spacing w:after="0"/>
        <w:ind w:left="0"/>
        <w:jc w:val="both"/>
      </w:pPr>
      <w:r>
        <w:rPr>
          <w:rFonts w:ascii="Times New Roman"/>
          <w:b w:val="false"/>
          <w:i w:val="false"/>
          <w:color w:val="000000"/>
          <w:sz w:val="28"/>
        </w:rPr>
        <w:t>
      предупреждение массовой и сокращение длительной безработицы;</w:t>
      </w:r>
    </w:p>
    <w:bookmarkEnd w:id="26"/>
    <w:bookmarkStart w:name="z37" w:id="27"/>
    <w:p>
      <w:pPr>
        <w:spacing w:after="0"/>
        <w:ind w:left="0"/>
        <w:jc w:val="both"/>
      </w:pPr>
      <w:r>
        <w:rPr>
          <w:rFonts w:ascii="Times New Roman"/>
          <w:b w:val="false"/>
          <w:i w:val="false"/>
          <w:color w:val="000000"/>
          <w:sz w:val="28"/>
        </w:rPr>
        <w:t>
      содействие устойчивой и продуктивной занятости;</w:t>
      </w:r>
    </w:p>
    <w:bookmarkEnd w:id="27"/>
    <w:bookmarkStart w:name="z38" w:id="28"/>
    <w:p>
      <w:pPr>
        <w:spacing w:after="0"/>
        <w:ind w:left="0"/>
        <w:jc w:val="both"/>
      </w:pPr>
      <w:r>
        <w:rPr>
          <w:rFonts w:ascii="Times New Roman"/>
          <w:b w:val="false"/>
          <w:i w:val="false"/>
          <w:color w:val="000000"/>
          <w:sz w:val="28"/>
        </w:rPr>
        <w:t>
      оказание специальных социальных услуг лицам, находящимся в трудной жизненной ситуации;</w:t>
      </w:r>
    </w:p>
    <w:bookmarkEnd w:id="28"/>
    <w:bookmarkStart w:name="z39" w:id="29"/>
    <w:p>
      <w:pPr>
        <w:spacing w:after="0"/>
        <w:ind w:left="0"/>
        <w:jc w:val="both"/>
      </w:pPr>
      <w:r>
        <w:rPr>
          <w:rFonts w:ascii="Times New Roman"/>
          <w:b w:val="false"/>
          <w:i w:val="false"/>
          <w:color w:val="000000"/>
          <w:sz w:val="28"/>
        </w:rPr>
        <w:t>
      усиление адресности и эффективности оказываемой социальной помощи малообеспеченным гражданам;</w:t>
      </w:r>
    </w:p>
    <w:bookmarkEnd w:id="29"/>
    <w:bookmarkStart w:name="z40" w:id="30"/>
    <w:p>
      <w:pPr>
        <w:spacing w:after="0"/>
        <w:ind w:left="0"/>
        <w:jc w:val="both"/>
      </w:pPr>
      <w:r>
        <w:rPr>
          <w:rFonts w:ascii="Times New Roman"/>
          <w:b w:val="false"/>
          <w:i w:val="false"/>
          <w:color w:val="000000"/>
          <w:sz w:val="28"/>
        </w:rPr>
        <w:t>
      постоянное повышение квалификации и профессионального уровня;</w:t>
      </w:r>
    </w:p>
    <w:bookmarkEnd w:id="30"/>
    <w:bookmarkStart w:name="z41" w:id="31"/>
    <w:p>
      <w:pPr>
        <w:spacing w:after="0"/>
        <w:ind w:left="0"/>
        <w:jc w:val="both"/>
      </w:pPr>
      <w:r>
        <w:rPr>
          <w:rFonts w:ascii="Times New Roman"/>
          <w:b w:val="false"/>
          <w:i w:val="false"/>
          <w:color w:val="000000"/>
          <w:sz w:val="28"/>
        </w:rPr>
        <w:t>
      обеспечение эффективности использования бюджетных средств.</w:t>
      </w:r>
    </w:p>
    <w:bookmarkEnd w:id="31"/>
    <w:bookmarkStart w:name="z42" w:id="32"/>
    <w:p>
      <w:pPr>
        <w:spacing w:after="0"/>
        <w:ind w:left="0"/>
        <w:jc w:val="both"/>
      </w:pPr>
      <w:r>
        <w:rPr>
          <w:rFonts w:ascii="Times New Roman"/>
          <w:b w:val="false"/>
          <w:i w:val="false"/>
          <w:color w:val="000000"/>
          <w:sz w:val="28"/>
        </w:rPr>
        <w:t>
      14. Полномочия:</w:t>
      </w:r>
    </w:p>
    <w:bookmarkEnd w:id="32"/>
    <w:bookmarkStart w:name="z43" w:id="33"/>
    <w:p>
      <w:pPr>
        <w:spacing w:after="0"/>
        <w:ind w:left="0"/>
        <w:jc w:val="both"/>
      </w:pPr>
      <w:r>
        <w:rPr>
          <w:rFonts w:ascii="Times New Roman"/>
          <w:b w:val="false"/>
          <w:i w:val="false"/>
          <w:color w:val="000000"/>
          <w:sz w:val="28"/>
        </w:rPr>
        <w:t>
      1) Права:</w:t>
      </w:r>
    </w:p>
    <w:bookmarkEnd w:id="33"/>
    <w:bookmarkStart w:name="z44" w:id="34"/>
    <w:p>
      <w:pPr>
        <w:spacing w:after="0"/>
        <w:ind w:left="0"/>
        <w:jc w:val="both"/>
      </w:pPr>
      <w:r>
        <w:rPr>
          <w:rFonts w:ascii="Times New Roman"/>
          <w:b w:val="false"/>
          <w:i w:val="false"/>
          <w:color w:val="000000"/>
          <w:sz w:val="28"/>
        </w:rPr>
        <w:t>
      запрашивать и получать в установленном порядке от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p>
    <w:bookmarkEnd w:id="34"/>
    <w:bookmarkStart w:name="z45" w:id="35"/>
    <w:p>
      <w:pPr>
        <w:spacing w:after="0"/>
        <w:ind w:left="0"/>
        <w:jc w:val="both"/>
      </w:pPr>
      <w:r>
        <w:rPr>
          <w:rFonts w:ascii="Times New Roman"/>
          <w:b w:val="false"/>
          <w:i w:val="false"/>
          <w:color w:val="000000"/>
          <w:sz w:val="28"/>
        </w:rPr>
        <w:t>
      давать разъяснения по вопросам, входящим в компетенцию Отдела;</w:t>
      </w:r>
    </w:p>
    <w:bookmarkEnd w:id="35"/>
    <w:bookmarkStart w:name="z46" w:id="36"/>
    <w:p>
      <w:pPr>
        <w:spacing w:after="0"/>
        <w:ind w:left="0"/>
        <w:jc w:val="both"/>
      </w:pPr>
      <w:r>
        <w:rPr>
          <w:rFonts w:ascii="Times New Roman"/>
          <w:b w:val="false"/>
          <w:i w:val="false"/>
          <w:color w:val="000000"/>
          <w:sz w:val="28"/>
        </w:rPr>
        <w:t>
      запрашивать у государственных органов, ведающих вопросами образования, в организациях образования, учебных курсов различных организаций, осуществляющих подготовку, переподготовку и повышение квалификации специалистов, сведения о трудоустройстве выпускников, информацию о профессиях (специальностях), по которым ведҰтся обучение, количестве подготовленных и планируемых к подготовке специалистов по конкретным профессиям (специальностям);</w:t>
      </w:r>
    </w:p>
    <w:bookmarkEnd w:id="36"/>
    <w:bookmarkStart w:name="z47" w:id="37"/>
    <w:p>
      <w:pPr>
        <w:spacing w:after="0"/>
        <w:ind w:left="0"/>
        <w:jc w:val="both"/>
      </w:pPr>
      <w:r>
        <w:rPr>
          <w:rFonts w:ascii="Times New Roman"/>
          <w:b w:val="false"/>
          <w:i w:val="false"/>
          <w:color w:val="000000"/>
          <w:sz w:val="28"/>
        </w:rPr>
        <w:t xml:space="preserve">
      в соответствии с действующим законодательством получать от работодателей всех форм собственности информацию о предполагаемых структурных изменениях и иных мероприятиях, в результате которых может произойти высвобождение работников, а также иные данные о потребности в рабочей силе, о количестве и профессионально-квалификационной структуре высвобождаемых, принятых и уволенных работников; </w:t>
      </w:r>
    </w:p>
    <w:bookmarkEnd w:id="37"/>
    <w:bookmarkStart w:name="z48" w:id="3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Отдела.</w:t>
      </w:r>
    </w:p>
    <w:bookmarkEnd w:id="38"/>
    <w:bookmarkStart w:name="z49" w:id="39"/>
    <w:p>
      <w:pPr>
        <w:spacing w:after="0"/>
        <w:ind w:left="0"/>
        <w:jc w:val="both"/>
      </w:pPr>
      <w:r>
        <w:rPr>
          <w:rFonts w:ascii="Times New Roman"/>
          <w:b w:val="false"/>
          <w:i w:val="false"/>
          <w:color w:val="000000"/>
          <w:sz w:val="28"/>
        </w:rPr>
        <w:t>
      2) Обязанности:</w:t>
      </w:r>
    </w:p>
    <w:bookmarkEnd w:id="39"/>
    <w:bookmarkStart w:name="z50" w:id="40"/>
    <w:p>
      <w:pPr>
        <w:spacing w:after="0"/>
        <w:ind w:left="0"/>
        <w:jc w:val="both"/>
      </w:pPr>
      <w:r>
        <w:rPr>
          <w:rFonts w:ascii="Times New Roman"/>
          <w:b w:val="false"/>
          <w:i w:val="false"/>
          <w:color w:val="000000"/>
          <w:sz w:val="28"/>
        </w:rPr>
        <w:t>
      осуществление единой государственной политики в области социально-трудовых отношений, занятости и социальных программ на территории района, в соответствии с действующим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анализирование, прогнозирование спроса и предложений на рынке труда;</w:t>
      </w:r>
    </w:p>
    <w:bookmarkEnd w:id="41"/>
    <w:bookmarkStart w:name="z52" w:id="42"/>
    <w:p>
      <w:pPr>
        <w:spacing w:after="0"/>
        <w:ind w:left="0"/>
        <w:jc w:val="both"/>
      </w:pPr>
      <w:r>
        <w:rPr>
          <w:rFonts w:ascii="Times New Roman"/>
          <w:b w:val="false"/>
          <w:i w:val="false"/>
          <w:color w:val="000000"/>
          <w:sz w:val="28"/>
        </w:rPr>
        <w:t>
      реализация социальной защиты населения;</w:t>
      </w:r>
    </w:p>
    <w:bookmarkEnd w:id="42"/>
    <w:bookmarkStart w:name="z53" w:id="43"/>
    <w:p>
      <w:pPr>
        <w:spacing w:after="0"/>
        <w:ind w:left="0"/>
        <w:jc w:val="both"/>
      </w:pPr>
      <w:r>
        <w:rPr>
          <w:rFonts w:ascii="Times New Roman"/>
          <w:b w:val="false"/>
          <w:i w:val="false"/>
          <w:color w:val="000000"/>
          <w:sz w:val="28"/>
        </w:rPr>
        <w:t>
      предоставление специальных социальных услуг;</w:t>
      </w:r>
    </w:p>
    <w:bookmarkEnd w:id="43"/>
    <w:bookmarkStart w:name="z54" w:id="44"/>
    <w:p>
      <w:pPr>
        <w:spacing w:after="0"/>
        <w:ind w:left="0"/>
        <w:jc w:val="both"/>
      </w:pPr>
      <w:r>
        <w:rPr>
          <w:rFonts w:ascii="Times New Roman"/>
          <w:b w:val="false"/>
          <w:i w:val="false"/>
          <w:color w:val="000000"/>
          <w:sz w:val="28"/>
        </w:rPr>
        <w:t>
      повышать качество и доступность государственных услуг в сфере социальной защиты населения;</w:t>
      </w:r>
    </w:p>
    <w:bookmarkEnd w:id="44"/>
    <w:bookmarkStart w:name="z55" w:id="45"/>
    <w:p>
      <w:pPr>
        <w:spacing w:after="0"/>
        <w:ind w:left="0"/>
        <w:jc w:val="both"/>
      </w:pPr>
      <w:r>
        <w:rPr>
          <w:rFonts w:ascii="Times New Roman"/>
          <w:b w:val="false"/>
          <w:i w:val="false"/>
          <w:color w:val="000000"/>
          <w:sz w:val="28"/>
        </w:rPr>
        <w:t>
      рассмотрение обращений физических и юридических лиц и принятие необходимых мер в реализации их прав, свобод и законных интересов;</w:t>
      </w:r>
    </w:p>
    <w:bookmarkEnd w:id="45"/>
    <w:bookmarkStart w:name="z56" w:id="46"/>
    <w:p>
      <w:pPr>
        <w:spacing w:after="0"/>
        <w:ind w:left="0"/>
        <w:jc w:val="both"/>
      </w:pPr>
      <w:r>
        <w:rPr>
          <w:rFonts w:ascii="Times New Roman"/>
          <w:b w:val="false"/>
          <w:i w:val="false"/>
          <w:color w:val="000000"/>
          <w:sz w:val="28"/>
        </w:rPr>
        <w:t>
      15. Функции:</w:t>
      </w:r>
    </w:p>
    <w:bookmarkEnd w:id="46"/>
    <w:bookmarkStart w:name="z57" w:id="47"/>
    <w:p>
      <w:pPr>
        <w:spacing w:after="0"/>
        <w:ind w:left="0"/>
        <w:jc w:val="both"/>
      </w:pPr>
      <w:r>
        <w:rPr>
          <w:rFonts w:ascii="Times New Roman"/>
          <w:b w:val="false"/>
          <w:i w:val="false"/>
          <w:color w:val="000000"/>
          <w:sz w:val="28"/>
        </w:rPr>
        <w:t>
      1) координация работы центра занятости населения, оказание ему методической и практической помощи;</w:t>
      </w:r>
    </w:p>
    <w:bookmarkEnd w:id="47"/>
    <w:bookmarkStart w:name="z58" w:id="48"/>
    <w:p>
      <w:pPr>
        <w:spacing w:after="0"/>
        <w:ind w:left="0"/>
        <w:jc w:val="both"/>
      </w:pPr>
      <w:r>
        <w:rPr>
          <w:rFonts w:ascii="Times New Roman"/>
          <w:b w:val="false"/>
          <w:i w:val="false"/>
          <w:color w:val="000000"/>
          <w:sz w:val="28"/>
        </w:rPr>
        <w:t>
      2) мониторинг рынка труда;</w:t>
      </w:r>
    </w:p>
    <w:bookmarkEnd w:id="48"/>
    <w:bookmarkStart w:name="z59" w:id="49"/>
    <w:p>
      <w:pPr>
        <w:spacing w:after="0"/>
        <w:ind w:left="0"/>
        <w:jc w:val="both"/>
      </w:pPr>
      <w:r>
        <w:rPr>
          <w:rFonts w:ascii="Times New Roman"/>
          <w:b w:val="false"/>
          <w:i w:val="false"/>
          <w:color w:val="000000"/>
          <w:sz w:val="28"/>
        </w:rPr>
        <w:t>
      3) определение потребности в подготовке кадров и их трудоустройстве;</w:t>
      </w:r>
    </w:p>
    <w:bookmarkEnd w:id="49"/>
    <w:bookmarkStart w:name="z60" w:id="50"/>
    <w:p>
      <w:pPr>
        <w:spacing w:after="0"/>
        <w:ind w:left="0"/>
        <w:jc w:val="both"/>
      </w:pPr>
      <w:r>
        <w:rPr>
          <w:rFonts w:ascii="Times New Roman"/>
          <w:b w:val="false"/>
          <w:i w:val="false"/>
          <w:color w:val="000000"/>
          <w:sz w:val="28"/>
        </w:rPr>
        <w:t>
      4) анализ, прогноз спроса и предложение части рабочей силы, информирование местного исполнительного органа о состоянии рынка труда района;</w:t>
      </w:r>
    </w:p>
    <w:bookmarkEnd w:id="50"/>
    <w:bookmarkStart w:name="z61" w:id="51"/>
    <w:p>
      <w:pPr>
        <w:spacing w:after="0"/>
        <w:ind w:left="0"/>
        <w:jc w:val="both"/>
      </w:pPr>
      <w:r>
        <w:rPr>
          <w:rFonts w:ascii="Times New Roman"/>
          <w:b w:val="false"/>
          <w:i w:val="false"/>
          <w:color w:val="000000"/>
          <w:sz w:val="28"/>
        </w:rPr>
        <w:t>
      5) запрос у работодателей информации о прогнозной потребности в кадрах;</w:t>
      </w:r>
    </w:p>
    <w:bookmarkEnd w:id="51"/>
    <w:bookmarkStart w:name="z62" w:id="52"/>
    <w:p>
      <w:pPr>
        <w:spacing w:after="0"/>
        <w:ind w:left="0"/>
        <w:jc w:val="both"/>
      </w:pPr>
      <w:r>
        <w:rPr>
          <w:rFonts w:ascii="Times New Roman"/>
          <w:b w:val="false"/>
          <w:i w:val="false"/>
          <w:color w:val="000000"/>
          <w:sz w:val="28"/>
        </w:rPr>
        <w:t>
      6) участие в формировании баз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bookmarkEnd w:id="52"/>
    <w:bookmarkStart w:name="z63" w:id="53"/>
    <w:p>
      <w:pPr>
        <w:spacing w:after="0"/>
        <w:ind w:left="0"/>
        <w:jc w:val="both"/>
      </w:pPr>
      <w:r>
        <w:rPr>
          <w:rFonts w:ascii="Times New Roman"/>
          <w:b w:val="false"/>
          <w:i w:val="false"/>
          <w:color w:val="000000"/>
          <w:sz w:val="28"/>
        </w:rPr>
        <w:t>
      7) получение от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информации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53"/>
    <w:bookmarkStart w:name="z64" w:id="54"/>
    <w:p>
      <w:pPr>
        <w:spacing w:after="0"/>
        <w:ind w:left="0"/>
        <w:jc w:val="both"/>
      </w:pPr>
      <w:r>
        <w:rPr>
          <w:rFonts w:ascii="Times New Roman"/>
          <w:b w:val="false"/>
          <w:i w:val="false"/>
          <w:color w:val="000000"/>
          <w:sz w:val="28"/>
        </w:rPr>
        <w:t>
      8) ведение мониторинга реализуемых в районе программ, направленных на содействие занятости населения;</w:t>
      </w:r>
    </w:p>
    <w:bookmarkEnd w:id="54"/>
    <w:bookmarkStart w:name="z65" w:id="55"/>
    <w:p>
      <w:pPr>
        <w:spacing w:after="0"/>
        <w:ind w:left="0"/>
        <w:jc w:val="both"/>
      </w:pPr>
      <w:r>
        <w:rPr>
          <w:rFonts w:ascii="Times New Roman"/>
          <w:b w:val="false"/>
          <w:i w:val="false"/>
          <w:color w:val="000000"/>
          <w:sz w:val="28"/>
        </w:rPr>
        <w:t>
      9) разработка проектов постановлений акимата района по вопросам занятости населения, квотирования рабочих мест в соответствии с действующим законодательством;</w:t>
      </w:r>
    </w:p>
    <w:bookmarkEnd w:id="55"/>
    <w:bookmarkStart w:name="z66" w:id="56"/>
    <w:p>
      <w:pPr>
        <w:spacing w:after="0"/>
        <w:ind w:left="0"/>
        <w:jc w:val="both"/>
      </w:pPr>
      <w:r>
        <w:rPr>
          <w:rFonts w:ascii="Times New Roman"/>
          <w:b w:val="false"/>
          <w:i w:val="false"/>
          <w:color w:val="000000"/>
          <w:sz w:val="28"/>
        </w:rPr>
        <w:t>
      10) разработка и согласование трехстороннего Соглашения между акимом района, районными объединениями работников и районными объединениями работодателей, плана работы комиссии по социальному партнерству, мероприятий по реализации трехстороннего Соглашения;</w:t>
      </w:r>
    </w:p>
    <w:bookmarkEnd w:id="56"/>
    <w:bookmarkStart w:name="z67" w:id="57"/>
    <w:p>
      <w:pPr>
        <w:spacing w:after="0"/>
        <w:ind w:left="0"/>
        <w:jc w:val="both"/>
      </w:pPr>
      <w:r>
        <w:rPr>
          <w:rFonts w:ascii="Times New Roman"/>
          <w:b w:val="false"/>
          <w:i w:val="false"/>
          <w:color w:val="000000"/>
          <w:sz w:val="28"/>
        </w:rPr>
        <w:t>
      11) организация и проведение заседаний районной трехсторонней комиссии по социальному партнерству и регулированию социальных и трудовых отношений;</w:t>
      </w:r>
    </w:p>
    <w:bookmarkEnd w:id="57"/>
    <w:bookmarkStart w:name="z68" w:id="58"/>
    <w:p>
      <w:pPr>
        <w:spacing w:after="0"/>
        <w:ind w:left="0"/>
        <w:jc w:val="both"/>
      </w:pPr>
      <w:r>
        <w:rPr>
          <w:rFonts w:ascii="Times New Roman"/>
          <w:b w:val="false"/>
          <w:i w:val="false"/>
          <w:color w:val="000000"/>
          <w:sz w:val="28"/>
        </w:rPr>
        <w:t>
      12) разработка мер социальной защиты от безработицы и обеспечения занятости населения, организация активных мер содействия занятости населения в соответствии с Законом Республики Казахстан от 06 апреля 2016 года "О занятости населения";</w:t>
      </w:r>
    </w:p>
    <w:bookmarkEnd w:id="58"/>
    <w:bookmarkStart w:name="z69" w:id="59"/>
    <w:p>
      <w:pPr>
        <w:spacing w:after="0"/>
        <w:ind w:left="0"/>
        <w:jc w:val="both"/>
      </w:pPr>
      <w:r>
        <w:rPr>
          <w:rFonts w:ascii="Times New Roman"/>
          <w:b w:val="false"/>
          <w:i w:val="false"/>
          <w:color w:val="000000"/>
          <w:sz w:val="28"/>
        </w:rPr>
        <w:t>
      13) организация работы по созданию специальных рабочих мест для трудоустройства лиц с инвалидностью;</w:t>
      </w:r>
    </w:p>
    <w:bookmarkEnd w:id="59"/>
    <w:bookmarkStart w:name="z70" w:id="60"/>
    <w:p>
      <w:pPr>
        <w:spacing w:after="0"/>
        <w:ind w:left="0"/>
        <w:jc w:val="both"/>
      </w:pPr>
      <w:r>
        <w:rPr>
          <w:rFonts w:ascii="Times New Roman"/>
          <w:b w:val="false"/>
          <w:i w:val="false"/>
          <w:color w:val="000000"/>
          <w:sz w:val="28"/>
        </w:rPr>
        <w:t>
      14) осуществление мониторинга организаций с рисками высвобождения и сокращения рабочих мест;</w:t>
      </w:r>
    </w:p>
    <w:bookmarkEnd w:id="60"/>
    <w:bookmarkStart w:name="z71" w:id="61"/>
    <w:p>
      <w:pPr>
        <w:spacing w:after="0"/>
        <w:ind w:left="0"/>
        <w:jc w:val="both"/>
      </w:pPr>
      <w:r>
        <w:rPr>
          <w:rFonts w:ascii="Times New Roman"/>
          <w:b w:val="false"/>
          <w:i w:val="false"/>
          <w:color w:val="000000"/>
          <w:sz w:val="28"/>
        </w:rPr>
        <w:t>
      15) регистрация лиц, ищущих работу в качестве безработных, в соответствии со статьей 14 Закона Республики Казахстан от 06 апреля 2016 года "О занятости населения";</w:t>
      </w:r>
    </w:p>
    <w:bookmarkEnd w:id="61"/>
    <w:bookmarkStart w:name="z72" w:id="62"/>
    <w:p>
      <w:pPr>
        <w:spacing w:after="0"/>
        <w:ind w:left="0"/>
        <w:jc w:val="both"/>
      </w:pPr>
      <w:r>
        <w:rPr>
          <w:rFonts w:ascii="Times New Roman"/>
          <w:b w:val="false"/>
          <w:i w:val="false"/>
          <w:color w:val="000000"/>
          <w:sz w:val="28"/>
        </w:rPr>
        <w:t>
      16) выдача, продление и отзыв разрешений трудовым иммигрантам;</w:t>
      </w:r>
    </w:p>
    <w:bookmarkEnd w:id="62"/>
    <w:bookmarkStart w:name="z73" w:id="63"/>
    <w:p>
      <w:pPr>
        <w:spacing w:after="0"/>
        <w:ind w:left="0"/>
        <w:jc w:val="both"/>
      </w:pPr>
      <w:r>
        <w:rPr>
          <w:rFonts w:ascii="Times New Roman"/>
          <w:b w:val="false"/>
          <w:i w:val="false"/>
          <w:color w:val="000000"/>
          <w:sz w:val="28"/>
        </w:rPr>
        <w:t>
      17) разработка проектов нормативных правовых актов, региональных программ, направленных на стабилизацию и повышение уровня жизни населения, анализ их выполнения;</w:t>
      </w:r>
    </w:p>
    <w:bookmarkEnd w:id="63"/>
    <w:bookmarkStart w:name="z74" w:id="64"/>
    <w:p>
      <w:pPr>
        <w:spacing w:after="0"/>
        <w:ind w:left="0"/>
        <w:jc w:val="both"/>
      </w:pPr>
      <w:r>
        <w:rPr>
          <w:rFonts w:ascii="Times New Roman"/>
          <w:b w:val="false"/>
          <w:i w:val="false"/>
          <w:color w:val="000000"/>
          <w:sz w:val="28"/>
        </w:rPr>
        <w:t>
      18) прогнозирование потребности бюджетных средств, и реализация социальных программ в соответствии Законом Республики Казахстан "О государственной адресной социальной помощи", Законом Республики Казахстан "О ветеранах", Законом Республики Казахстан "О социальной защите инвалидов в Республике Казахстан",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w:t>
      </w:r>
    </w:p>
    <w:bookmarkEnd w:id="64"/>
    <w:bookmarkStart w:name="z75" w:id="65"/>
    <w:p>
      <w:pPr>
        <w:spacing w:after="0"/>
        <w:ind w:left="0"/>
        <w:jc w:val="both"/>
      </w:pPr>
      <w:r>
        <w:rPr>
          <w:rFonts w:ascii="Times New Roman"/>
          <w:b w:val="false"/>
          <w:i w:val="false"/>
          <w:color w:val="000000"/>
          <w:sz w:val="28"/>
        </w:rPr>
        <w:t>
      19) реализация государственной социальной политики в сфере предоставления специальных социальных услуг, оказания адресной социальной помощи населению и мер по снижению бедности;</w:t>
      </w:r>
    </w:p>
    <w:bookmarkEnd w:id="65"/>
    <w:bookmarkStart w:name="z76" w:id="66"/>
    <w:p>
      <w:pPr>
        <w:spacing w:after="0"/>
        <w:ind w:left="0"/>
        <w:jc w:val="both"/>
      </w:pPr>
      <w:r>
        <w:rPr>
          <w:rFonts w:ascii="Times New Roman"/>
          <w:b w:val="false"/>
          <w:i w:val="false"/>
          <w:color w:val="000000"/>
          <w:sz w:val="28"/>
        </w:rPr>
        <w:t>
      20) осуществление назначения адресной социальной помощи в соответствии с Законом Республики Казахстан "О государственной адресной социальной помощи";</w:t>
      </w:r>
    </w:p>
    <w:bookmarkEnd w:id="66"/>
    <w:bookmarkStart w:name="z77" w:id="67"/>
    <w:p>
      <w:pPr>
        <w:spacing w:after="0"/>
        <w:ind w:left="0"/>
        <w:jc w:val="both"/>
      </w:pPr>
      <w:r>
        <w:rPr>
          <w:rFonts w:ascii="Times New Roman"/>
          <w:b w:val="false"/>
          <w:i w:val="false"/>
          <w:color w:val="000000"/>
          <w:sz w:val="28"/>
        </w:rPr>
        <w:t>
      21) осуществление назначение жилищной помощи малообеспеченным семьям в соответствии с Законом Республики Казахстан "О жилищных отношениях";</w:t>
      </w:r>
    </w:p>
    <w:bookmarkEnd w:id="67"/>
    <w:bookmarkStart w:name="z78" w:id="68"/>
    <w:p>
      <w:pPr>
        <w:spacing w:after="0"/>
        <w:ind w:left="0"/>
        <w:jc w:val="both"/>
      </w:pPr>
      <w:r>
        <w:rPr>
          <w:rFonts w:ascii="Times New Roman"/>
          <w:b w:val="false"/>
          <w:i w:val="false"/>
          <w:color w:val="000000"/>
          <w:sz w:val="28"/>
        </w:rPr>
        <w:t>
      22) назначение и выплата иных видов социальной помощи, предусмотренной Законом Республики Казахстан "О ветеранах",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68"/>
    <w:bookmarkStart w:name="z79" w:id="69"/>
    <w:p>
      <w:pPr>
        <w:spacing w:after="0"/>
        <w:ind w:left="0"/>
        <w:jc w:val="both"/>
      </w:pPr>
      <w:r>
        <w:rPr>
          <w:rFonts w:ascii="Times New Roman"/>
          <w:b w:val="false"/>
          <w:i w:val="false"/>
          <w:color w:val="000000"/>
          <w:sz w:val="28"/>
        </w:rPr>
        <w:t>
      23) возмещение затрат на обучение на дому детей с инвалидностью;</w:t>
      </w:r>
    </w:p>
    <w:bookmarkEnd w:id="69"/>
    <w:bookmarkStart w:name="z80" w:id="70"/>
    <w:p>
      <w:pPr>
        <w:spacing w:after="0"/>
        <w:ind w:left="0"/>
        <w:jc w:val="both"/>
      </w:pPr>
      <w:r>
        <w:rPr>
          <w:rFonts w:ascii="Times New Roman"/>
          <w:b w:val="false"/>
          <w:i w:val="false"/>
          <w:color w:val="000000"/>
          <w:sz w:val="28"/>
        </w:rPr>
        <w:t>
      24) оформление документов на обеспечение лиц с инвалидностью протезно-ортопедической помощью, техническими вспомогательными (компенсаторными) средствами, услугами индивидуального помощника и специалиста жестового языка, санаторно-курортным лечением, специальными средствами передвижение в соответствии с индивидуальной программой реабилитации лиц с инвалидностью;</w:t>
      </w:r>
    </w:p>
    <w:bookmarkEnd w:id="70"/>
    <w:bookmarkStart w:name="z81" w:id="71"/>
    <w:p>
      <w:pPr>
        <w:spacing w:after="0"/>
        <w:ind w:left="0"/>
        <w:jc w:val="both"/>
      </w:pPr>
      <w:r>
        <w:rPr>
          <w:rFonts w:ascii="Times New Roman"/>
          <w:b w:val="false"/>
          <w:i w:val="false"/>
          <w:color w:val="000000"/>
          <w:sz w:val="28"/>
        </w:rPr>
        <w:t>
      25) контроль и содействие в исполнении социальной части индивидуальных программ реабилитации лиц с инвалидностью;</w:t>
      </w:r>
    </w:p>
    <w:bookmarkEnd w:id="71"/>
    <w:bookmarkStart w:name="z82" w:id="72"/>
    <w:p>
      <w:pPr>
        <w:spacing w:after="0"/>
        <w:ind w:left="0"/>
        <w:jc w:val="both"/>
      </w:pPr>
      <w:r>
        <w:rPr>
          <w:rFonts w:ascii="Times New Roman"/>
          <w:b w:val="false"/>
          <w:i w:val="false"/>
          <w:color w:val="000000"/>
          <w:sz w:val="28"/>
        </w:rPr>
        <w:t>
      26) координация оказания благотворительной помощи лицам с инвалидностью, пенсионерам, многодетным и малообеспеченным семьям, семьям, воспитывающих детей с инвалидностью;</w:t>
      </w:r>
    </w:p>
    <w:bookmarkEnd w:id="72"/>
    <w:bookmarkStart w:name="z83" w:id="73"/>
    <w:p>
      <w:pPr>
        <w:spacing w:after="0"/>
        <w:ind w:left="0"/>
        <w:jc w:val="both"/>
      </w:pPr>
      <w:r>
        <w:rPr>
          <w:rFonts w:ascii="Times New Roman"/>
          <w:b w:val="false"/>
          <w:i w:val="false"/>
          <w:color w:val="000000"/>
          <w:sz w:val="28"/>
        </w:rPr>
        <w:t>
      27) оказание специальных социальных услуг в условиях ухода на дому;</w:t>
      </w:r>
    </w:p>
    <w:bookmarkEnd w:id="73"/>
    <w:bookmarkStart w:name="z84" w:id="74"/>
    <w:p>
      <w:pPr>
        <w:spacing w:after="0"/>
        <w:ind w:left="0"/>
        <w:jc w:val="both"/>
      </w:pPr>
      <w:r>
        <w:rPr>
          <w:rFonts w:ascii="Times New Roman"/>
          <w:b w:val="false"/>
          <w:i w:val="false"/>
          <w:color w:val="000000"/>
          <w:sz w:val="28"/>
        </w:rPr>
        <w:t>
      28) осуществление функций рабочего органа специальной комиссии для установления стажа работы лицам, проработавшим не менее 6 месяцев в период с 22 июня 1941 года по 9 мая 1945 года;</w:t>
      </w:r>
    </w:p>
    <w:bookmarkEnd w:id="74"/>
    <w:bookmarkStart w:name="z85" w:id="75"/>
    <w:p>
      <w:pPr>
        <w:spacing w:after="0"/>
        <w:ind w:left="0"/>
        <w:jc w:val="both"/>
      </w:pPr>
      <w:r>
        <w:rPr>
          <w:rFonts w:ascii="Times New Roman"/>
          <w:b w:val="false"/>
          <w:i w:val="false"/>
          <w:color w:val="000000"/>
          <w:sz w:val="28"/>
        </w:rPr>
        <w:t>
      29) осуществление функций рабочего органа специальной комиссии для регистрации и учета граждан, пострадавших вследствие ядерных испытаний на Семипалатинском испытательном ядерном полигоне. Выдача удостоверений, подтверждающих право на льготы и компенсации пострадавшим вследствие ядерных испытаний на Семипалатинском испытательном ядерном полигоне;</w:t>
      </w:r>
    </w:p>
    <w:bookmarkEnd w:id="75"/>
    <w:bookmarkStart w:name="z86" w:id="76"/>
    <w:p>
      <w:pPr>
        <w:spacing w:after="0"/>
        <w:ind w:left="0"/>
        <w:jc w:val="both"/>
      </w:pPr>
      <w:r>
        <w:rPr>
          <w:rFonts w:ascii="Times New Roman"/>
          <w:b w:val="false"/>
          <w:i w:val="false"/>
          <w:color w:val="000000"/>
          <w:sz w:val="28"/>
        </w:rPr>
        <w:t>
      30) осуществление функций рабочего органа специальной комиссии по рассмотрению заявлений лиц (семьи), претендующих на оказание социальной помощи в связи с наступлением трудной жизненной ситуации, и вынесению заключений о необходимости оказания социальной помощи;</w:t>
      </w:r>
    </w:p>
    <w:bookmarkEnd w:id="76"/>
    <w:bookmarkStart w:name="z87" w:id="77"/>
    <w:p>
      <w:pPr>
        <w:spacing w:after="0"/>
        <w:ind w:left="0"/>
        <w:jc w:val="both"/>
      </w:pPr>
      <w:r>
        <w:rPr>
          <w:rFonts w:ascii="Times New Roman"/>
          <w:b w:val="false"/>
          <w:i w:val="false"/>
          <w:color w:val="000000"/>
          <w:sz w:val="28"/>
        </w:rPr>
        <w:t>
      31) участие в суде по уголовным и гражданским делам в отношении совершеннолетних граждан по вопросам опеки и попечительства, по возвратам незаконно выплаченных денежных средств, а также решение спорных вопросов по государственным закупкам;</w:t>
      </w:r>
    </w:p>
    <w:bookmarkEnd w:id="77"/>
    <w:bookmarkStart w:name="z88" w:id="78"/>
    <w:p>
      <w:pPr>
        <w:spacing w:after="0"/>
        <w:ind w:left="0"/>
        <w:jc w:val="both"/>
      </w:pPr>
      <w:r>
        <w:rPr>
          <w:rFonts w:ascii="Times New Roman"/>
          <w:b w:val="false"/>
          <w:i w:val="false"/>
          <w:color w:val="000000"/>
          <w:sz w:val="28"/>
        </w:rPr>
        <w:t>
      32) осуществление функций государства по опеке и попечительству в отношении совершеннолетних лиц;</w:t>
      </w:r>
    </w:p>
    <w:bookmarkEnd w:id="78"/>
    <w:bookmarkStart w:name="z89" w:id="79"/>
    <w:p>
      <w:pPr>
        <w:spacing w:after="0"/>
        <w:ind w:left="0"/>
        <w:jc w:val="both"/>
      </w:pPr>
      <w:r>
        <w:rPr>
          <w:rFonts w:ascii="Times New Roman"/>
          <w:b w:val="false"/>
          <w:i w:val="false"/>
          <w:color w:val="000000"/>
          <w:sz w:val="28"/>
        </w:rPr>
        <w:t>
      33) оказание государственных услуг в соответствии со стандартами государственных услуг;</w:t>
      </w:r>
    </w:p>
    <w:bookmarkEnd w:id="79"/>
    <w:bookmarkStart w:name="z90" w:id="80"/>
    <w:p>
      <w:pPr>
        <w:spacing w:after="0"/>
        <w:ind w:left="0"/>
        <w:jc w:val="both"/>
      </w:pPr>
      <w:r>
        <w:rPr>
          <w:rFonts w:ascii="Times New Roman"/>
          <w:b w:val="false"/>
          <w:i w:val="false"/>
          <w:color w:val="000000"/>
          <w:sz w:val="28"/>
        </w:rPr>
        <w:t>
      34) обеспечение проведения государственных закупок в соответствии с Законом Республики Казахстан "О государственных закупках";</w:t>
      </w:r>
    </w:p>
    <w:bookmarkEnd w:id="80"/>
    <w:bookmarkStart w:name="z91" w:id="81"/>
    <w:p>
      <w:pPr>
        <w:spacing w:after="0"/>
        <w:ind w:left="0"/>
        <w:jc w:val="both"/>
      </w:pPr>
      <w:r>
        <w:rPr>
          <w:rFonts w:ascii="Times New Roman"/>
          <w:b w:val="false"/>
          <w:i w:val="false"/>
          <w:color w:val="000000"/>
          <w:sz w:val="28"/>
        </w:rPr>
        <w:t>
      35) объективное, всестороннее и своевременное рассмотрение обращений физических и юридических лиц, в случае необходимости - с их участием, принятие по ним необходимых мер, личный прием граждан и представителей юридических лиц по вопросам, входящим в компетенцию;</w:t>
      </w:r>
    </w:p>
    <w:bookmarkEnd w:id="81"/>
    <w:bookmarkStart w:name="z92" w:id="82"/>
    <w:p>
      <w:pPr>
        <w:spacing w:after="0"/>
        <w:ind w:left="0"/>
        <w:jc w:val="both"/>
      </w:pPr>
      <w:r>
        <w:rPr>
          <w:rFonts w:ascii="Times New Roman"/>
          <w:b w:val="false"/>
          <w:i w:val="false"/>
          <w:color w:val="000000"/>
          <w:sz w:val="28"/>
        </w:rPr>
        <w:t>
      36) проведение в установленном порядке семинаров, совещаний по вопросам занятости и социальной защиты населения, а также разъяснительной работы среди населения по вопросам, входящим в компетенцию;</w:t>
      </w:r>
    </w:p>
    <w:bookmarkEnd w:id="82"/>
    <w:bookmarkStart w:name="z93" w:id="83"/>
    <w:p>
      <w:pPr>
        <w:spacing w:after="0"/>
        <w:ind w:left="0"/>
        <w:jc w:val="both"/>
      </w:pPr>
      <w:r>
        <w:rPr>
          <w:rFonts w:ascii="Times New Roman"/>
          <w:b w:val="false"/>
          <w:i w:val="false"/>
          <w:color w:val="000000"/>
          <w:sz w:val="28"/>
        </w:rPr>
        <w:t>
      37) подготовка и предоставление статистической отчетности.</w:t>
      </w:r>
    </w:p>
    <w:bookmarkEnd w:id="83"/>
    <w:bookmarkStart w:name="z94" w:id="84"/>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4"/>
    <w:bookmarkStart w:name="z95" w:id="85"/>
    <w:p>
      <w:pPr>
        <w:spacing w:after="0"/>
        <w:ind w:left="0"/>
        <w:jc w:val="both"/>
      </w:pPr>
      <w:r>
        <w:rPr>
          <w:rFonts w:ascii="Times New Roman"/>
          <w:b w:val="false"/>
          <w:i w:val="false"/>
          <w:color w:val="000000"/>
          <w:sz w:val="28"/>
        </w:rPr>
        <w:t>
      16. Руководство Отделом осуществляется первым руководителем, который несет персональную ответственность за выполнение возложенных на Отдел задач и осуществление им своих полномочий.</w:t>
      </w:r>
    </w:p>
    <w:bookmarkEnd w:id="85"/>
    <w:bookmarkStart w:name="z96" w:id="86"/>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 в соответствии с законодательством Республики Казахстан.</w:t>
      </w:r>
    </w:p>
    <w:bookmarkEnd w:id="86"/>
    <w:bookmarkStart w:name="z97" w:id="87"/>
    <w:p>
      <w:pPr>
        <w:spacing w:after="0"/>
        <w:ind w:left="0"/>
        <w:jc w:val="both"/>
      </w:pPr>
      <w:r>
        <w:rPr>
          <w:rFonts w:ascii="Times New Roman"/>
          <w:b w:val="false"/>
          <w:i w:val="false"/>
          <w:color w:val="000000"/>
          <w:sz w:val="28"/>
        </w:rPr>
        <w:t>
      18. Полномочия первого руководителя Отдела:</w:t>
      </w:r>
    </w:p>
    <w:bookmarkEnd w:id="87"/>
    <w:bookmarkStart w:name="z98" w:id="88"/>
    <w:p>
      <w:pPr>
        <w:spacing w:after="0"/>
        <w:ind w:left="0"/>
        <w:jc w:val="both"/>
      </w:pPr>
      <w:r>
        <w:rPr>
          <w:rFonts w:ascii="Times New Roman"/>
          <w:b w:val="false"/>
          <w:i w:val="false"/>
          <w:color w:val="000000"/>
          <w:sz w:val="28"/>
        </w:rPr>
        <w:t>
      в установленном порядке назначает на должности и освобождает от должности работников госоргана;</w:t>
      </w:r>
    </w:p>
    <w:bookmarkEnd w:id="88"/>
    <w:bookmarkStart w:name="z99" w:id="89"/>
    <w:p>
      <w:pPr>
        <w:spacing w:after="0"/>
        <w:ind w:left="0"/>
        <w:jc w:val="both"/>
      </w:pPr>
      <w:r>
        <w:rPr>
          <w:rFonts w:ascii="Times New Roman"/>
          <w:b w:val="false"/>
          <w:i w:val="false"/>
          <w:color w:val="000000"/>
          <w:sz w:val="28"/>
        </w:rPr>
        <w:t>
      решает вопросы поощрения, оказания материальной помощи и наложения дисциплинарных взысканий;</w:t>
      </w:r>
    </w:p>
    <w:bookmarkEnd w:id="89"/>
    <w:bookmarkStart w:name="z100" w:id="90"/>
    <w:p>
      <w:pPr>
        <w:spacing w:after="0"/>
        <w:ind w:left="0"/>
        <w:jc w:val="both"/>
      </w:pPr>
      <w:r>
        <w:rPr>
          <w:rFonts w:ascii="Times New Roman"/>
          <w:b w:val="false"/>
          <w:i w:val="false"/>
          <w:color w:val="000000"/>
          <w:sz w:val="28"/>
        </w:rPr>
        <w:t>
      издает приказы, а также дает указания, обязательные для исполнения работниками государственного органа;</w:t>
      </w:r>
    </w:p>
    <w:bookmarkEnd w:id="90"/>
    <w:bookmarkStart w:name="z101" w:id="91"/>
    <w:p>
      <w:pPr>
        <w:spacing w:after="0"/>
        <w:ind w:left="0"/>
        <w:jc w:val="both"/>
      </w:pPr>
      <w:r>
        <w:rPr>
          <w:rFonts w:ascii="Times New Roman"/>
          <w:b w:val="false"/>
          <w:i w:val="false"/>
          <w:color w:val="000000"/>
          <w:sz w:val="28"/>
        </w:rPr>
        <w:t>
      представляет коммунальное государственное учреждение "Отдел занятости и социальных программ акимата Тимирязевского района Северо-Казахстанской области" в государственных органах, иных организациях;</w:t>
      </w:r>
    </w:p>
    <w:bookmarkEnd w:id="91"/>
    <w:bookmarkStart w:name="z102" w:id="92"/>
    <w:p>
      <w:pPr>
        <w:spacing w:after="0"/>
        <w:ind w:left="0"/>
        <w:jc w:val="both"/>
      </w:pPr>
      <w:r>
        <w:rPr>
          <w:rFonts w:ascii="Times New Roman"/>
          <w:b w:val="false"/>
          <w:i w:val="false"/>
          <w:color w:val="000000"/>
          <w:sz w:val="28"/>
        </w:rPr>
        <w:t>
      без доверенности действует от имени государственного органа;</w:t>
      </w:r>
    </w:p>
    <w:bookmarkEnd w:id="92"/>
    <w:bookmarkStart w:name="z103" w:id="93"/>
    <w:p>
      <w:pPr>
        <w:spacing w:after="0"/>
        <w:ind w:left="0"/>
        <w:jc w:val="both"/>
      </w:pPr>
      <w:r>
        <w:rPr>
          <w:rFonts w:ascii="Times New Roman"/>
          <w:b w:val="false"/>
          <w:i w:val="false"/>
          <w:color w:val="000000"/>
          <w:sz w:val="28"/>
        </w:rPr>
        <w:t>
      утверждает структуру коммунального государственного учреждения "Отдел занятости и социальных программ акимата Тимирязевского района Северо-Казахстанской области";</w:t>
      </w:r>
    </w:p>
    <w:bookmarkEnd w:id="93"/>
    <w:bookmarkStart w:name="z104" w:id="94"/>
    <w:p>
      <w:pPr>
        <w:spacing w:after="0"/>
        <w:ind w:left="0"/>
        <w:jc w:val="both"/>
      </w:pPr>
      <w:r>
        <w:rPr>
          <w:rFonts w:ascii="Times New Roman"/>
          <w:b w:val="false"/>
          <w:i w:val="false"/>
          <w:color w:val="000000"/>
          <w:sz w:val="28"/>
        </w:rPr>
        <w:t>
      принимает меры, направленные на противодействие коррупции в отделе и несет персональную ответственность за непринятие ненадлежащих антикоррупционных мер;</w:t>
      </w:r>
    </w:p>
    <w:bookmarkEnd w:id="94"/>
    <w:bookmarkStart w:name="z105" w:id="95"/>
    <w:p>
      <w:pPr>
        <w:spacing w:after="0"/>
        <w:ind w:left="0"/>
        <w:jc w:val="both"/>
      </w:pPr>
      <w:r>
        <w:rPr>
          <w:rFonts w:ascii="Times New Roman"/>
          <w:b w:val="false"/>
          <w:i w:val="false"/>
          <w:color w:val="000000"/>
          <w:sz w:val="28"/>
        </w:rPr>
        <w:t>
      проводит личный прием граждан и представителей юридических лиц.</w:t>
      </w:r>
    </w:p>
    <w:bookmarkEnd w:id="95"/>
    <w:bookmarkStart w:name="z106" w:id="96"/>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Отдела в период его отсутствия осуществляется лицом, его замещающим в соответствии с действующим законодательством.</w:t>
      </w:r>
    </w:p>
    <w:bookmarkEnd w:id="96"/>
    <w:bookmarkStart w:name="z107" w:id="97"/>
    <w:p>
      <w:pPr>
        <w:spacing w:after="0"/>
        <w:ind w:left="0"/>
        <w:jc w:val="left"/>
      </w:pPr>
      <w:r>
        <w:rPr>
          <w:rFonts w:ascii="Times New Roman"/>
          <w:b/>
          <w:i w:val="false"/>
          <w:color w:val="000000"/>
        </w:rPr>
        <w:t xml:space="preserve"> Глава 4. Имущество государственного органа</w:t>
      </w:r>
    </w:p>
    <w:bookmarkEnd w:id="97"/>
    <w:bookmarkStart w:name="z108" w:id="98"/>
    <w:p>
      <w:pPr>
        <w:spacing w:after="0"/>
        <w:ind w:left="0"/>
        <w:jc w:val="both"/>
      </w:pPr>
      <w:r>
        <w:rPr>
          <w:rFonts w:ascii="Times New Roman"/>
          <w:b w:val="false"/>
          <w:i w:val="false"/>
          <w:color w:val="000000"/>
          <w:sz w:val="28"/>
        </w:rPr>
        <w:t>
      19.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98"/>
    <w:bookmarkStart w:name="z109" w:id="99"/>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w:t>
      </w:r>
    </w:p>
    <w:bookmarkEnd w:id="99"/>
    <w:bookmarkStart w:name="z110" w:id="100"/>
    <w:p>
      <w:pPr>
        <w:spacing w:after="0"/>
        <w:ind w:left="0"/>
        <w:jc w:val="both"/>
      </w:pPr>
      <w:r>
        <w:rPr>
          <w:rFonts w:ascii="Times New Roman"/>
          <w:b w:val="false"/>
          <w:i w:val="false"/>
          <w:color w:val="000000"/>
          <w:sz w:val="28"/>
        </w:rPr>
        <w:t>
      20. Имущество, закрепленное за Отделом, относится к коммунальной собственности.</w:t>
      </w:r>
    </w:p>
    <w:bookmarkEnd w:id="100"/>
    <w:bookmarkStart w:name="z111" w:id="101"/>
    <w:p>
      <w:pPr>
        <w:spacing w:after="0"/>
        <w:ind w:left="0"/>
        <w:jc w:val="both"/>
      </w:pPr>
      <w:r>
        <w:rPr>
          <w:rFonts w:ascii="Times New Roman"/>
          <w:b w:val="false"/>
          <w:i w:val="false"/>
          <w:color w:val="000000"/>
          <w:sz w:val="28"/>
        </w:rPr>
        <w:t>
      21.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101"/>
    <w:bookmarkStart w:name="z112" w:id="10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2"/>
    <w:bookmarkStart w:name="z113" w:id="103"/>
    <w:p>
      <w:pPr>
        <w:spacing w:after="0"/>
        <w:ind w:left="0"/>
        <w:jc w:val="both"/>
      </w:pPr>
      <w:r>
        <w:rPr>
          <w:rFonts w:ascii="Times New Roman"/>
          <w:b w:val="false"/>
          <w:i w:val="false"/>
          <w:color w:val="000000"/>
          <w:sz w:val="28"/>
        </w:rPr>
        <w:t>
      22. Реорганизация (слияние, присоединение, разделение, выделение, преобразование) и упразднение (ликвидация)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государственной службе Республики Казахстан", Законом Республики Казахстан "О государственном имуществе", а также настоящим Положением.</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