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a707" w14:textId="fe8a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Дмитриевского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Дмитриевского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47 681,9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44 302,9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49 128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- 1446,1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1446,1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25.09.2023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29.11.2023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Дмитриевского сельского округа;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селах Дмитриевского сельского округа;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Дмитриевского сельского округа.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трансферты из вышестоящего бюджета в сумме 20 850,8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Тимирязевского районного маслихата Северо-Казахстанской области от 25.09.2023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Тимирязевского районного маслихата Северо-Казахстанской области от 25.09.2023 </w:t>
      </w:r>
      <w:r>
        <w:rPr>
          <w:rFonts w:ascii="Times New Roman"/>
          <w:b w:val="false"/>
          <w:i w:val="false"/>
          <w:color w:val="00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№17/6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29.11.2023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Функциона-льная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№17/6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№17/6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17/6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