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2a87" w14:textId="7b12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Аксуатского сельского округа Тимирязевского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2022 года № 17/3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Аксуатского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37 277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–1 910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1072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38 348,4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- 1071,4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1071,4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налогапо доходам, не облагаемым у источника выплаты, физических лиц,зарегистрированных на территории Аксуатского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Аксуатского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Аксуатского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Аксуатском сельском округе.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2023 год в сумме 26 738,0тысяч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трансферты передаваемые из вышестоящего бюджета на 2023 год в сумме 7213,0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№17/3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№17/3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№17/3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Аксуатского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