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8b6" w14:textId="8dd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24 122,0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24 760,4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Акжанского сельского округа;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2023 год в сумме 21 300 тысяч тенге.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поступление целевых трансфертов из вышестоящих бюджетов на 2023год в сумме 1 349 тысяч тенге.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№17/2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№17/2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