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3deb" w14:textId="a733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сельского хозяйства и ветеринарии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июня 2022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Тимирязевского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коммунального государственного учреждения "Отдел сельского хозяйства и ветеринарии акимата Тимирязевского района Северо-Казахстанской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и ветеринарии акимата Тимирязевского района Северо-Казахстанской области",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июня 2022 года № 163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сельского хозяйства и ветеринарии акимата Тимирязевского района Северо-Казахстанской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Тимирязево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сельского хозяйства и ветеринарии акимата Тимирязевского района Северо-Казахстанской области" (далее – Отдел) является государственным органом, финансируемым из районного бюджета, уполномоченного акиматом Тимирязевского района Северо-Казахстанской области на осуществление деятельности в сферах государственной аграрной политики, государственного регулирования развития агропромышленного комплекса и ветеринарии.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актами Президента и Правительства Республики Казахстан, Законами Республики Казахстан в сфере государственного регулирования развития агропромышленного комплекса и ветеринарии, иными нормативными правовыми актами,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вступает в гражданско-правовые отношения от собственного имени.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в сфере государственного регулирования развития агропромышленного комплекса и ветеринарии.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в сфере государственного регулирования развития агропромышленного комплекса и ветеринарии, порядке принимает решения, оформляемые приказами руководителя Отдела.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постановлением акимата Тимирязевского района Северо-Казахстанской области на основании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"Отдел сельского хозяйства и ветеринарии акимата Тимирязевского района Северо-Казахстанской области Республики Казахстан": Республика Казахстан, Северо-Казахстанская область, Тимирязевский район, село Тимирязево, улица Ш. Уалиханова,4.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в сфере государственного регулирования развития агропромышленного комплекса и ветеринарии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 в области финансов и местного управления.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совершенствованию государственной политики в области агропромышленного комплекса и ветеринарии.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для реализации возложенных на него задач и осуществления своих функций, в установленном законодательством в сфере государственного регулирования развития агропромышленного комплекса и ветеринарии порядке, имеет право: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исполнительными органами, финансируемыми из районного бюджета территориальными подразделениями центральных исполнительных органов, организациями и учреждениями, общественными объединениями по вопросам в сфере агропромышленного комплекса, ветеринарии;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 в сфере государственного регулирования развития агропромышленного комплекса и ветеринарии;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заседаниях, собраниях и совещаниях (включая селекторные), проводимых акимом Тимирязевского района Северо-Казахстанской области, акиматом Тимирязевского района Северо-Казахстанской области и государственными органами, касающихся вопросов компетенции Отдела в сфере сельского хозяйства и ветеринарии;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по вопросам в сфере сельского хозяйства и ветеринарии;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информацию в средствах массовой информации в пределах своей компетенции в сфере сельского хозяйства и ветеринарии;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 при необходимости советы, экспертные и рабочие группы в сфере сельского хозяйства и ветеринарии;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Тимирязевского района Северо-Казахстанской области проекты постановлений, решений и распоряжений по вопросам, отнесенным к компетенции Отдела в сфере сельского хозяйства и ветеринарии.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на него функций в сфере сельского хозяйства и ветеринарии;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 и обеспечивать контроль за их исполнением;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направленные в Отдел в установленном порядке обращения, заявления, жалобы, предложения физических и юридических лиц, контролировать их исполнение, в случаях и порядке, установленном Административным процедурно-процессуальным Кодексом Республики Казахстан, предоставлять на них ответы;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 в сфере сельского хозяйства и ветеринарии, предусмотренные действующим законодательством в области агропромышленного комплекса и ветеринарии.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данных о племенных животных от субъектов в области племенного животноводства;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сводных ведомств результатов бонитировки и информирование заинтересованных лиц о ее результатах по соответствующей административно-территориальной единице;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содержания и выпаса сельскохозяйственных животных в населенных пунктах и внесение их для утверждения в маслихат области;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 по повышению плодородия почв, устойчивого развития агропромышленного комплекса района;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инспекции в области развития агропромышленного комплекса;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агроформированиям и предприятиям в организации переработки сельскохозяйственной продукции, в кредитовании за счет государственных программ кредитования в соответствии с действующим законодательством Республики Казахстан в области агропромышленного комплекса;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пропаганда опыта местных и зарубежных достижений в сельском хозяйстве;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осуществлении инвестиционной политики в агропромышленном комплексе района;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 социально-экономического развития района, инвестиционной политики и социальной сферы на селе;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производственной деятельности аграрного сектора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комплекса мер по улучшению кадрового обеспечения сельхозпроизводства, проведение мониторинга качественного и количественного состава руководителей и специалистов сельхозформирований;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среднесрочных и стратегических планов социально-экономического развития сельскохозяйственного производства и перерабатывающей промышленности района;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семеноводства;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разъяснительной работы среди населения в области защиты растений, а также оказания методической помощи физическим и юридическим лицам по проведению фитосанитарного мониторинга по вредным организмам;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сбора оперативной информации в области агропромышленного комплекса;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растениеводства, на субсидирование гербицидов, минеральных удобрений, семеноводства и развития животноводства;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услуг в области государственной технической инспекции в соответствии с Законом Республики Казахстан о государственном регулировании развития агропромышленного комплекса и сельских территорий;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учетных данных по государственной регистрации сельскохозяйственных машин в автоматизированные системы учета;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регистрации ограничений на снятие с регистрации машин в случаях, предусмотренных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ответов на запросы компетентных органов и владельцев о наличии регистрации сельскохозяйственной техники за физическими и юридическими лицами;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и анализа наличия, потребности сельскохозяйственной техники, приобретения горюче-смазочных материалов, необходимых для проведения весенне-полевых и уборочных работ;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акимат Северо-Казахстанской области проекта правил содержания животных, предложений по установлению границ санитарных зон содержания животных;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района в случае возникновения заразных болезней животных на территории Тимирязевского района Северо-Казахстанской области;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района после проведения комплекса ветеринарных мероприятий по ликвидации очагов заразных болезней животных на территории Тимирязевского района Северо-Казахстанской области;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государственным ветеринарным организациям при выполнении ими функций в области ветеринарии на территории района;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государственных ветеринарных организаций служебными помещениями в порядке, установленном законодательством Республики Казахстан в области ветеринарии;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(биотермических ям).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Отдел задач и осуществление им своих полномочий.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Тимирязевского района Северо-Казахстанской области в соответствии с Законом Республики Казахстан "О государственной службе Республики Казахстан" и трудовым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первым руководителем Отдела в соответствии с Законом Республики Казахстан "О государственной службе Республики Казахстан" и трудовым законодательством.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в пределах своей компетенции приказы, организует контроль за их исполнением;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государственной службе Республики Казахстан" и трудовым законодательством принимает и увольняет работников Отдела, применяет к ним меры поощрения и дисциплинарного взыскания;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без доверенности действия от имени Отдела;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персональную ответственность за выполнение мероприятий по противодействию коррупции;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возможностях мужчин и женщин.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Законом Республики Казахстан "О государственной службе Республики Казахстан".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и функциональные обязанности своего заместителя в соответствии с Законом Республики Казахстан "О государственной службе Республики Казахстан" и трудовым законодательством. 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Законом Республики Казахстан "О государственных закупках".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Отделом, относится к коммунальной собственности акимата Тимирязевского района Северо-Казахстанской области.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Отдела осуществляются в соответствии с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