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b8da" w14:textId="ffdb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мер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 марта 2022 года № 10/5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Тимирязевского района Северо-Казахстанской области: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