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26c3" w14:textId="ef22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Краснополянского сельского округа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23 ноября 2022 года № 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"Аппарат акима Краснополянского сельского округа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Краснополянского сельского округа Тайыншинского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 Краснополянского сельского округа Тайыншинского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вышеуказанного Положения в регистрирующем органе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2022 года № 408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Краснополянского сельского округа Тайыншинского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Краснополянского сельского округа Тайыншинского района Северо-Казахстанской области" (далее – аппарат акима) является государственным учреждением, обеспечивающим деятельность акима Краснополянского сельского округа (далее – аким) и осуществляющим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Краснополянского сельского округа не имеет ведомств.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Краснополянского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Краснополянского сельского округа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 в соответствии с бюджетным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Краснополянского сельского округа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Краснополянского сельского округа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Краснополянского сельского округа по вопросам своей компетенции в установленном законодательством порядке принимает решения, оформляемые решениями руководителя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Краснополянского сельского округа утверждаются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151021, Республика Казахстан, Северо-Казахстанская область, Тайыншинский район, село Красная Поляна, улица Кооперативная, 27.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Краснополянского сельского округа.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Краснополянского сельского округа осуществляется из местного бюджета.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Краснополянского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города.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и финансово-хозяйственное обеспечение деятельности акима сельского округа;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кадровой работы в соответствии с требованиями Трудового кодекса Республики Казахстан от 23 ноября 2015 года, Закона Республики Казахстан от 23 ноября 2015 года "О государственной службе Республики Казахстан", иных нормативных правовых актов;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работы по контролю за исполнением Законов Республики Казахстан, Указов Президента Республики Казахстан и Постановлений Правительства Республики Казахстан, постановлений, решений и распоряжений вышестоящих представительных и исполнительных органов, акима области, района;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правовых и нормативных правовых актов акима сельского округа в соответствии с требованиями Закона Республики Казахстан от 06 апреля 2016 года "О правовых актах";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рассмотрение обращений, заявлений, жалоб физических и юридических лиц в соответствии с Кодексом Республики Казахстан от 29 июня 2020 года "Административный процедурно-процессуальный кодекс Республики Казахстан", подпунктом 2)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проектов бюджетных программ, администратором которых выступает аппарат акима Краснополянского сельского округа в соответствии с Бюджетным Кодексом Республики Казахстан от 04 декабря 2008 года, подпунктом 4-1) пункта 1 статьи 35 Закона Республики Казахстан от 23 января 2001 года "О местном государственном управлении и самоуправлении в Республике Казахстан";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первичного учета военнообязанных, лиц, подлежащих приписке к призывному участку и призыву на срочную воинскую службу, организация работы в пределах компетенции акима сельского округа по вопросам соблюдения законодательства о воинской обязанности и воинской службе, гражданской защите, а также мобилизационной подготовке и мобилизации в соответствии с пунктом 3 статьи 9 Закона Республики Казахстан "О мобилизационной подготовке и мобилизации" от 16 июня 1997года, подпунктом 9)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выявлению малообеспеченных лиц, внесению в вышестоящие органы предложений по обеспечению занятости, оказанию адресной социальной помощи,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похозяйственного учета в соответствии с подпунктом 16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деятельности организаций дошкольного воспитания и обучения, учреждений культуры, находящихся на территории Краснополянского сельского округа в соответствии с подпунктом 18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государственных услуг в соответствии с требованиями Закона Республики Казахстан от 15 апреля 2013 года "О государственных услугах", иных нормативных правовых актов;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исполнению Закона Республики Казахстан от 28 января 2011 года "О медиации";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сходов местного сообщества и собраний местного сообщества на территории Краснополянского сельского округа в соответствии с Законом Республики Казахстан от 23 января 2001 года "О местном государственном управлении и самоуправлении в Республике Казахстан".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Краснополянского сельского округа в рамках своей компетенции: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 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Краснополянского сельского округа;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Краснополянского сельского округа;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Краснополянского сельского округа;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Краснополянского сельского округа;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Краснополянского сельского округа;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Краснополянского сельского округа,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Краснополянского сельского округа;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Краснополянского сельского округа;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Краснополянского сельского округа по согласованию с собранием местного сообщества: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Краснополянского сельского округа,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Краснополянского сельского округа;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от 01 марта 2011 года "О государственном имуществе", и утверждает планы развития государственных предприятий, имущество которых находится в коммунальной собственности Краснополянского сельского округа, и отчеты по их исполнению;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самоуправления. 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Краснополянского сельского округа осуществляется первым руководителем – акимом Краснополянского сельского округа, который несет персональную ответственность за выполнение возложенных на аппарат акима Краснополянского сельского округа задач и осуществление им своих полномочий.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Краснополянского сельского округа назначается на должность и освобождается от должности в соответствии с Законом Республики Казахстан "О государственной службе Республики Казахстан" и трудовым законодательством Республики Казахстан.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Краснополянского сельского округа: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Краснополянского сельского округа;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Краснополянского сельского округа;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Краснополянского сельского округа в период его отсутствия осуществляется лицом, его замещающим в соответствии с Законами Республики Казахстан "О государственной службе Республики Казахстан" и "О местном государственном управлении и самоуправлении в Республике Казахстан".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Краснополянского сельского округа может иметь на праве оперативного управления обособленное имущество в случаях,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Законами Республики Казахстан "О местном государственном управлении и самоуправлении в Республике Казахстан" и "О государственном имуществе".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Краснополянского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Краснополянского сельского округа относится к коммунальной собственности Краснополянского сельского округа.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Краснополянского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Законом Республики Казахстан "О государственном имуществе".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аппарата акима Краснополянского сельского округа осуществляется в соответствии с гражданским законодательством Республики Казахстан.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