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c233" w14:textId="294c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Абайского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18 октября 2022 года № 343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Абайского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Коммунальному государственному учреждению "Аппарат акима Абайского сельского округа Тайыншинского района Северо-Казахстанской области" обеспечить: </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xml:space="preserve">
      размещение настоящего постановления на интернет-ресурсе акимата Абайского сельского округа Тайыншинского района Северо-Казахстанской области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октября 2022 года № 343</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Абайского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Абайского сельского округа Тайыншинского района Северо-Казахстанской области" (далее – аппарат акима) является государственным учреждением, обеспечивающим деятельность акима Абайского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2. Аппарат акима Абайского сельского округа не имеет ведомств.</w:t>
      </w:r>
    </w:p>
    <w:bookmarkEnd w:id="10"/>
    <w:bookmarkStart w:name="z21" w:id="11"/>
    <w:p>
      <w:pPr>
        <w:spacing w:after="0"/>
        <w:ind w:left="0"/>
        <w:jc w:val="both"/>
      </w:pPr>
      <w:r>
        <w:rPr>
          <w:rFonts w:ascii="Times New Roman"/>
          <w:b w:val="false"/>
          <w:i w:val="false"/>
          <w:color w:val="000000"/>
          <w:sz w:val="28"/>
        </w:rPr>
        <w:t>
      3. Аппарат акима Абайского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Абайского сельского округа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в соответствии с бюджетным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5. Аппарат акима Абайского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Абайского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гражданским законодательством Республики Казахстан "О местном государственном управлении и самоуправлении в Республике Казахстан".</w:t>
      </w:r>
    </w:p>
    <w:bookmarkEnd w:id="14"/>
    <w:bookmarkStart w:name="z25" w:id="15"/>
    <w:p>
      <w:pPr>
        <w:spacing w:after="0"/>
        <w:ind w:left="0"/>
        <w:jc w:val="both"/>
      </w:pPr>
      <w:r>
        <w:rPr>
          <w:rFonts w:ascii="Times New Roman"/>
          <w:b w:val="false"/>
          <w:i w:val="false"/>
          <w:color w:val="000000"/>
          <w:sz w:val="28"/>
        </w:rPr>
        <w:t>
      7. Аппарат акима Абайского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Абайского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акима Абайского сельского округа утверждаются в соответствии с действующим трудовым законодательством Республики Казахстан и Законом Республики Казахстан "О государственной службе Республики Казахстан".</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151016, Республика Казахстан, Северо-Казахстанская область, Тайыншинский район, село Карагаш, улица Жанатлекская, 9.</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Абайского сельского округа.</w:t>
      </w:r>
    </w:p>
    <w:bookmarkEnd w:id="18"/>
    <w:bookmarkStart w:name="z29" w:id="19"/>
    <w:p>
      <w:pPr>
        <w:spacing w:after="0"/>
        <w:ind w:left="0"/>
        <w:jc w:val="both"/>
      </w:pPr>
      <w:r>
        <w:rPr>
          <w:rFonts w:ascii="Times New Roman"/>
          <w:b w:val="false"/>
          <w:i w:val="false"/>
          <w:color w:val="000000"/>
          <w:sz w:val="28"/>
        </w:rPr>
        <w:t>
      11. Финансирование деятельности аппарата акима Абайского сельского округа осуществляется из местного бюджета.</w:t>
      </w:r>
    </w:p>
    <w:bookmarkEnd w:id="19"/>
    <w:bookmarkStart w:name="z30" w:id="20"/>
    <w:p>
      <w:pPr>
        <w:spacing w:after="0"/>
        <w:ind w:left="0"/>
        <w:jc w:val="both"/>
      </w:pPr>
      <w:r>
        <w:rPr>
          <w:rFonts w:ascii="Times New Roman"/>
          <w:b w:val="false"/>
          <w:i w:val="false"/>
          <w:color w:val="000000"/>
          <w:sz w:val="28"/>
        </w:rPr>
        <w:t>
      12. Аппарату акима Абайского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и финансово-хозяйственное обеспечение деятельности акима;</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6) разработка проектов бюджетных программ, администратором которых выступает аппарат акима Абайского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8"/>
    <w:bookmarkStart w:name="z39" w:id="29"/>
    <w:p>
      <w:pPr>
        <w:spacing w:after="0"/>
        <w:ind w:left="0"/>
        <w:jc w:val="both"/>
      </w:pPr>
      <w:r>
        <w:rPr>
          <w:rFonts w:ascii="Times New Roman"/>
          <w:b w:val="false"/>
          <w:i w:val="false"/>
          <w:color w:val="000000"/>
          <w:sz w:val="28"/>
        </w:rPr>
        <w:t>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проживающих на территории округа,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Абайского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Абайского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Абайского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Абайского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Абайского сельского округа;</w:t>
      </w:r>
    </w:p>
    <w:bookmarkEnd w:id="53"/>
    <w:bookmarkStart w:name="z64" w:id="54"/>
    <w:p>
      <w:pPr>
        <w:spacing w:after="0"/>
        <w:ind w:left="0"/>
        <w:jc w:val="both"/>
      </w:pPr>
      <w:r>
        <w:rPr>
          <w:rFonts w:ascii="Times New Roman"/>
          <w:b w:val="false"/>
          <w:i w:val="false"/>
          <w:color w:val="000000"/>
          <w:sz w:val="28"/>
        </w:rPr>
        <w:t>
      принимает решение о реализации бюджета Абайского сельского округа;</w:t>
      </w:r>
    </w:p>
    <w:bookmarkEnd w:id="54"/>
    <w:bookmarkStart w:name="z65" w:id="55"/>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Абайского сельского округа;</w:t>
      </w:r>
    </w:p>
    <w:bookmarkEnd w:id="56"/>
    <w:bookmarkStart w:name="z67" w:id="57"/>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аппарата акима Абайского сельского округа, срок содержания и обеспечения сохранности изъятого имущества до его передачи иному лицу с последующим списанием с баланса;</w:t>
      </w:r>
    </w:p>
    <w:bookmarkEnd w:id="59"/>
    <w:bookmarkStart w:name="z70" w:id="60"/>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Абайского сельского округа;</w:t>
      </w:r>
    </w:p>
    <w:bookmarkEnd w:id="60"/>
    <w:bookmarkStart w:name="z71" w:id="61"/>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Абайского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организация работ по благоустройству, освещению, озеленению и санитарной очистке населенных пунктов;</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Абайского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bookmarkEnd w:id="78"/>
    <w:bookmarkStart w:name="z89" w:id="79"/>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Абайского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Абайского сельского округа, и отчеты по их исполнению;</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осуществляет функции, предоставленные законодательством Республики Казахстан.</w:t>
      </w:r>
    </w:p>
    <w:bookmarkEnd w:id="90"/>
    <w:bookmarkStart w:name="z101" w:id="9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1"/>
    <w:bookmarkStart w:name="z102" w:id="92"/>
    <w:p>
      <w:pPr>
        <w:spacing w:after="0"/>
        <w:ind w:left="0"/>
        <w:jc w:val="both"/>
      </w:pPr>
      <w:r>
        <w:rPr>
          <w:rFonts w:ascii="Times New Roman"/>
          <w:b w:val="false"/>
          <w:i w:val="false"/>
          <w:color w:val="000000"/>
          <w:sz w:val="28"/>
        </w:rPr>
        <w:t>
      16. Руководство аппарата акима Абайского сельского округа осуществляется первым руководителем – акимом Абайского сельского округа, который несет персональную ответственность согласно пункту 1 статьи 43 Закона Республики Казахстан "О государственной службе Республики Казахстан" за выполнение возложенных на аппарат акима Абайского сельского округа задач и осуществление им своих полномочий.</w:t>
      </w:r>
    </w:p>
    <w:bookmarkEnd w:id="92"/>
    <w:bookmarkStart w:name="z103" w:id="93"/>
    <w:p>
      <w:pPr>
        <w:spacing w:after="0"/>
        <w:ind w:left="0"/>
        <w:jc w:val="both"/>
      </w:pPr>
      <w:r>
        <w:rPr>
          <w:rFonts w:ascii="Times New Roman"/>
          <w:b w:val="false"/>
          <w:i w:val="false"/>
          <w:color w:val="000000"/>
          <w:sz w:val="28"/>
        </w:rPr>
        <w:t>
      17. Аким Абайского сельского округа назначается на должность и освобождается от должности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93"/>
    <w:bookmarkStart w:name="z104" w:id="94"/>
    <w:p>
      <w:pPr>
        <w:spacing w:after="0"/>
        <w:ind w:left="0"/>
        <w:jc w:val="both"/>
      </w:pPr>
      <w:r>
        <w:rPr>
          <w:rFonts w:ascii="Times New Roman"/>
          <w:b w:val="false"/>
          <w:i w:val="false"/>
          <w:color w:val="000000"/>
          <w:sz w:val="28"/>
        </w:rPr>
        <w:t>
      18. Полномочия акима Абайского сельского округа:</w:t>
      </w:r>
    </w:p>
    <w:bookmarkEnd w:id="94"/>
    <w:bookmarkStart w:name="z105" w:id="95"/>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5"/>
    <w:bookmarkStart w:name="z106" w:id="96"/>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6"/>
    <w:bookmarkStart w:name="z107" w:id="97"/>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7"/>
    <w:bookmarkStart w:name="z108" w:id="98"/>
    <w:p>
      <w:pPr>
        <w:spacing w:after="0"/>
        <w:ind w:left="0"/>
        <w:jc w:val="both"/>
      </w:pPr>
      <w:r>
        <w:rPr>
          <w:rFonts w:ascii="Times New Roman"/>
          <w:b w:val="false"/>
          <w:i w:val="false"/>
          <w:color w:val="000000"/>
          <w:sz w:val="28"/>
        </w:rPr>
        <w:t>
      разрабатывает Положение коммунального государственного учреждения "Аппарат акима Абайского сельского округа Тайыншинского района Северо-Казахстанской области";</w:t>
      </w:r>
    </w:p>
    <w:bookmarkEnd w:id="98"/>
    <w:bookmarkStart w:name="z109" w:id="99"/>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99"/>
    <w:bookmarkStart w:name="z110" w:id="100"/>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0"/>
    <w:bookmarkStart w:name="z111" w:id="101"/>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1"/>
    <w:bookmarkStart w:name="z112" w:id="102"/>
    <w:p>
      <w:pPr>
        <w:spacing w:after="0"/>
        <w:ind w:left="0"/>
        <w:jc w:val="both"/>
      </w:pPr>
      <w:r>
        <w:rPr>
          <w:rFonts w:ascii="Times New Roman"/>
          <w:b w:val="false"/>
          <w:i w:val="false"/>
          <w:color w:val="000000"/>
          <w:sz w:val="28"/>
        </w:rPr>
        <w:t>
      проводит инвентаризацию жилищного фонда Абайского сельского округа;</w:t>
      </w:r>
    </w:p>
    <w:bookmarkEnd w:id="102"/>
    <w:bookmarkStart w:name="z113" w:id="103"/>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Абайского сельского округа;</w:t>
      </w:r>
    </w:p>
    <w:bookmarkEnd w:id="103"/>
    <w:bookmarkStart w:name="z114" w:id="104"/>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4"/>
    <w:bookmarkStart w:name="z115" w:id="105"/>
    <w:p>
      <w:pPr>
        <w:spacing w:after="0"/>
        <w:ind w:left="0"/>
        <w:jc w:val="both"/>
      </w:pPr>
      <w:r>
        <w:rPr>
          <w:rFonts w:ascii="Times New Roman"/>
          <w:b w:val="false"/>
          <w:i w:val="false"/>
          <w:color w:val="000000"/>
          <w:sz w:val="28"/>
        </w:rPr>
        <w:t>
      осуществляет полномочия, возложенные законами и нормативными правовыми актами Республики Казахстан.</w:t>
      </w:r>
    </w:p>
    <w:bookmarkEnd w:id="105"/>
    <w:bookmarkStart w:name="z116" w:id="106"/>
    <w:p>
      <w:pPr>
        <w:spacing w:after="0"/>
        <w:ind w:left="0"/>
        <w:jc w:val="both"/>
      </w:pPr>
      <w:r>
        <w:rPr>
          <w:rFonts w:ascii="Times New Roman"/>
          <w:b w:val="false"/>
          <w:i w:val="false"/>
          <w:color w:val="000000"/>
          <w:sz w:val="28"/>
        </w:rPr>
        <w:t>
      Исполнение полномочий акима Абайского сельского округа в период его отсутствия осуществляется лицом, его замещающим в соответствии с Законами Республики Казахстан "О государственной службе Республики Казахстан" и "О местном государственном управлении и самоуправлении в Республике Казахстан".</w:t>
      </w:r>
    </w:p>
    <w:bookmarkEnd w:id="106"/>
    <w:bookmarkStart w:name="z117" w:id="107"/>
    <w:p>
      <w:pPr>
        <w:spacing w:after="0"/>
        <w:ind w:left="0"/>
        <w:jc w:val="left"/>
      </w:pPr>
      <w:r>
        <w:rPr>
          <w:rFonts w:ascii="Times New Roman"/>
          <w:b/>
          <w:i w:val="false"/>
          <w:color w:val="000000"/>
        </w:rPr>
        <w:t xml:space="preserve"> Глава 4. Имущество аппарата акима</w:t>
      </w:r>
    </w:p>
    <w:bookmarkEnd w:id="107"/>
    <w:bookmarkStart w:name="z118" w:id="108"/>
    <w:p>
      <w:pPr>
        <w:spacing w:after="0"/>
        <w:ind w:left="0"/>
        <w:jc w:val="both"/>
      </w:pPr>
      <w:r>
        <w:rPr>
          <w:rFonts w:ascii="Times New Roman"/>
          <w:b w:val="false"/>
          <w:i w:val="false"/>
          <w:color w:val="000000"/>
          <w:sz w:val="28"/>
        </w:rPr>
        <w:t>
      19. Аппарат акима Абайского сельского округа может иметь на праве оперативного управления обособленное имущество в случаях, предусмотренных Законами Республики Казахстан "О местном государственном управлении и самоуправлении в Республике Казахстан" и "О государственном имуществе".</w:t>
      </w:r>
    </w:p>
    <w:bookmarkEnd w:id="108"/>
    <w:bookmarkStart w:name="z119" w:id="109"/>
    <w:p>
      <w:pPr>
        <w:spacing w:after="0"/>
        <w:ind w:left="0"/>
        <w:jc w:val="both"/>
      </w:pPr>
      <w:r>
        <w:rPr>
          <w:rFonts w:ascii="Times New Roman"/>
          <w:b w:val="false"/>
          <w:i w:val="false"/>
          <w:color w:val="000000"/>
          <w:sz w:val="28"/>
        </w:rPr>
        <w:t>
      Имущество аппарата акима Абайского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9"/>
    <w:bookmarkStart w:name="z120" w:id="110"/>
    <w:p>
      <w:pPr>
        <w:spacing w:after="0"/>
        <w:ind w:left="0"/>
        <w:jc w:val="both"/>
      </w:pPr>
      <w:r>
        <w:rPr>
          <w:rFonts w:ascii="Times New Roman"/>
          <w:b w:val="false"/>
          <w:i w:val="false"/>
          <w:color w:val="000000"/>
          <w:sz w:val="28"/>
        </w:rPr>
        <w:t>
      20. Имущество, закрепленное за аппаратом акима Абайского сельского округа относится к коммунальной собственности Абайского сельского округа.</w:t>
      </w:r>
    </w:p>
    <w:bookmarkEnd w:id="110"/>
    <w:bookmarkStart w:name="z121" w:id="111"/>
    <w:p>
      <w:pPr>
        <w:spacing w:after="0"/>
        <w:ind w:left="0"/>
        <w:jc w:val="both"/>
      </w:pPr>
      <w:r>
        <w:rPr>
          <w:rFonts w:ascii="Times New Roman"/>
          <w:b w:val="false"/>
          <w:i w:val="false"/>
          <w:color w:val="000000"/>
          <w:sz w:val="28"/>
        </w:rPr>
        <w:t>
      21. Аппарат акима Абайского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бюджетным законодательством Республики Казахстан и Законом Республики Казахстан "О государственном имуществе".</w:t>
      </w:r>
    </w:p>
    <w:bookmarkEnd w:id="111"/>
    <w:bookmarkStart w:name="z122" w:id="11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2"/>
    <w:bookmarkStart w:name="z123" w:id="113"/>
    <w:p>
      <w:pPr>
        <w:spacing w:after="0"/>
        <w:ind w:left="0"/>
        <w:jc w:val="both"/>
      </w:pPr>
      <w:r>
        <w:rPr>
          <w:rFonts w:ascii="Times New Roman"/>
          <w:b w:val="false"/>
          <w:i w:val="false"/>
          <w:color w:val="000000"/>
          <w:sz w:val="28"/>
        </w:rPr>
        <w:t>
      22. Реорганизация и упразднение аппарата акима Абайского сельского округа осуществляется в соответствии с гражданским законодательством Республики Казахстан.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