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9ceb2" w14:textId="819ce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Яснополянского сельского округа Тайыншинского района Северо-Казахстанской области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29 декабря 2022 года № 282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01.01.2023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Тайыншинского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Яснополянского сельского округа Тайыншинского района Северо-Казахстанской области на 2023 - 2025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187908,6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13279,8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910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173718,8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189487,2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- 1578,6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–1578,6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1578,6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Тайыншинского района Северо-Казахстанской области от 13.11.2023 </w:t>
      </w:r>
      <w:r>
        <w:rPr>
          <w:rFonts w:ascii="Times New Roman"/>
          <w:b w:val="false"/>
          <w:i w:val="false"/>
          <w:color w:val="000000"/>
          <w:sz w:val="28"/>
        </w:rPr>
        <w:t>№ 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Яснополянского сельского округа формируются в соответствии со статьей 52-1 Бюджетного кодекса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 с доходов, подлежащими обложению самостоятельно физическими лицами, у которых на территории города районного значения, села, поселка расположено заявленное при постановке на регистрационный учет в органе государственных доходов;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физических лиц по объектам обложения данным налогом, находящимся на территории сельского округа;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единого земельного налога;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платы за пользование земельными участками.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Яснополянского сельского округа формируются за счет следующих поступлений от продажи основного капитала: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поступлений от продажи земельных участков, за исключением поступлений от продажи земельных участков сельскохозяйственного назначения.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Установить бюджетную субвенцию, передаваемую из районного бюджета в бюджет Яснополянского сельского округа на 2023 год в сумме 17041 тысяч тенге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Предусмотреть в бюджете Яснополянского сельского округа на 2023 год расходы за счет свободных остатков бюджетных средств, сложившихся на начало финансового года, согласно приложению 4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маслихата Тайыншинского района Северо-Казахстанской области от 13.11.2023 </w:t>
      </w:r>
      <w:r>
        <w:rPr>
          <w:rFonts w:ascii="Times New Roman"/>
          <w:b w:val="false"/>
          <w:i w:val="false"/>
          <w:color w:val="000000"/>
          <w:sz w:val="28"/>
        </w:rPr>
        <w:t>№ 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Яснополянского сельского округа на 2023 год поступления целевых текущих трансфертов из районного бюджета в бюджет Яснополянского сельского округа в сумме 17395 тысяч тенге.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2023 года.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Тайыншинского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282</w:t>
            </w:r>
          </w:p>
        </w:tc>
      </w:tr>
    </w:tbl>
    <w:bookmarkStart w:name="z44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Яснополянского сельского округа Тайыншинского района Северо-Казахстанской области на 2023 год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Тайыншинского района Северо-Казахстанской области от 13.11.2023 </w:t>
      </w:r>
      <w:r>
        <w:rPr>
          <w:rFonts w:ascii="Times New Roman"/>
          <w:b w:val="false"/>
          <w:i w:val="false"/>
          <w:color w:val="ff0000"/>
          <w:sz w:val="28"/>
        </w:rPr>
        <w:t>№ 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187908,6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173718,8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189487,2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282</w:t>
            </w:r>
          </w:p>
        </w:tc>
      </w:tr>
    </w:tbl>
    <w:bookmarkStart w:name="z5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Яснополянского сельского округа Тайыншинского района Северо-Казахстанской области на 2024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Используемыеостаткибюджетных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282</w:t>
            </w:r>
          </w:p>
        </w:tc>
      </w:tr>
    </w:tbl>
    <w:bookmarkStart w:name="z5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Яснополянского сельского округа Тайыншинского района Северо-Казахстанской области на 2025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 ,поселках,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282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Тайыншинского района Северо-Казахстанской области от 13.11.2023 </w:t>
      </w:r>
      <w:r>
        <w:rPr>
          <w:rFonts w:ascii="Times New Roman"/>
          <w:b w:val="false"/>
          <w:i w:val="false"/>
          <w:color w:val="ff0000"/>
          <w:sz w:val="28"/>
        </w:rPr>
        <w:t>№ 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