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d8b" w14:textId="5fc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Тендыкского сельского округа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150178,4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145400,2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151701,2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Тендыкского сельского округа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Тендыкского сельского округа на 2023 год в сумме 9817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Тендыкского сельского округа на 2023 год поступление целевых текущих трансфертов из областного бюджета в бюджет Тендыкского сельского округа на сумму 12166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Тендыкского сельского округа на 2023 год поступление целевых текущих трансфертов из районного бюджета в бюджет Тендыкского сельского округа на сумму 123417,20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Тендыкского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мероприятии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</w:t>
      </w:r>
      <w:r>
        <w:rPr>
          <w:rFonts w:ascii="Times New Roman"/>
          <w:b/>
          <w:i w:val="false"/>
          <w:color w:val="000000"/>
        </w:rPr>
        <w:t>на 1 января 2023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