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9abf" w14:textId="4d09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Тайыншинского района Северо-Казахстанской области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133554,8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128796,8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–135255,4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1700,6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12.12.2023 </w:t>
      </w:r>
      <w:r>
        <w:rPr>
          <w:rFonts w:ascii="Times New Roman"/>
          <w:b w:val="false"/>
          <w:i w:val="false"/>
          <w:color w:val="000000"/>
          <w:sz w:val="28"/>
        </w:rPr>
        <w:t>№ 94/8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Абайского сельского округа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Абайского сельского округа на 2023 год в сумме 13841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Абайского сельского округа на 2023 год поступления целевых текущих трансфертов из районного бюджета в бюджет Абайского сельского округа в сумме 29813,8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94/8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Абайского сельского округа на 2023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Абайского сельского округа на 2023 год поступления целевых текущих трансфертов из областного бюджета в бюджет Абайского сельского округа в сумме 85142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Тайыншинского района Северо-Казахстанской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94/8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265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2023 год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12.12.2023 </w:t>
      </w:r>
      <w:r>
        <w:rPr>
          <w:rFonts w:ascii="Times New Roman"/>
          <w:b w:val="false"/>
          <w:i w:val="false"/>
          <w:color w:val="ff0000"/>
          <w:sz w:val="28"/>
        </w:rPr>
        <w:t>№ 94/8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265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265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2022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свободных остатков бюджетных средств, сложившихся 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12.12.2023 </w:t>
      </w:r>
      <w:r>
        <w:rPr>
          <w:rFonts w:ascii="Times New Roman"/>
          <w:b w:val="false"/>
          <w:i w:val="false"/>
          <w:color w:val="ff0000"/>
          <w:sz w:val="28"/>
        </w:rPr>
        <w:t>№ 94/8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 ,выполняющие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