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ea9a" w14:textId="164e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129 "Об утверждении бюджета Тихоокеанского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Тихоокеанского сельского округа Тайыншинского района Северо-Казахстанской области на 2022-2024 годы" от 28 декабря 2021 года № 129 (зарегистрировано в Реестре государственной регистрации нормативных правовых актов под № 162905)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Тихоокеанского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33830,3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31091,3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34051,7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