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a7c9" w14:textId="6e5a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28 декабря 2021 года № 127"Об утверждении бюджета Рощинского сельского округа Тайыншинского района Северо-Казахстанской области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3 ноября 2022 года № 237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Рощинского сельского округа Тайыншинского района Северо-Казахстанской области на 2022-2024 годы" от 28 декабря 2021 года № 127(зарегистрировано в Реестре государственной регистрации нормативных правовых актов под № 162848)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Рощинского сельского округа Тайыншинского района Северо-Казахстанской области на 2022 -2024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44783,9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4487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37103,9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45971,5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-1187,6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–1180,0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–1187,6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"4-2. Учесть в бюджете Рощинского сельского округа на 2022 год, поступление целевых трансфертов из Национального фонда Республики Казахстан в бюджет Рощинского сельского округа в сумме 324,0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 секретаря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А.Мухаметгалиева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2022 года №237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№127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Тайыншинского района Северо-Казахстанской области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