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4db6" w14:textId="e68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2022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--района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2022 - 2024 годы согласно приложениям 1, 2, 3 и 4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12169121,8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1362916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13824,8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10753361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12575839,9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54834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103414,3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103414,3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14086,5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