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0d2c" w14:textId="f4c0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128 "Об утверждении бюджета Тендыкского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Тендыкского сельского округа Тайыншинского района Северо-Казахстанской области на 2022 - 2024 годы" от 28 декабря 2021 года № 128 (зарегистрированл в Реестре государственной регистрации нормативно правовых актов под № 162851)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Тендыкского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- 26835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28300,6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бюждете Тендыкского сельского округа на 2022 год поступление целевых текущих трансфертов из областного бюджета в бюджет Тендыкского сельского округа в сумме 6900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бюждете Тендыкского сельского округа на 2022 год поступление целевых текущих трансфертов из районного бюджета в бюджет Тендыкского сельского округа в сумме 8376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Тендыкского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122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128</w:t>
            </w:r>
          </w:p>
        </w:tc>
      </w:tr>
    </w:tbl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