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86e46" w14:textId="b986e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Мамлютского района Северо-Казахстанской области от 30 декабря 2021 года № 16/13 "Об утверждении бюджета Становского сельского округа Мамлютского района Северо-Казахстанской области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1 декабря 2022 года № 30/13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Мамлютского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"Об утверждении бюджета Становского сельского округа Мамлютского района Северо-Казахстанской области на 2022-2024 годы" от 30 декабря 2021 года № 16/13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Становского сельского округа Мамлютского района Северо-Казахстанской области на 2022-2024 годы согласно приложениям 1, 2 и 3 соответственно, к настоящему решению,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–197446,1 тысячи тенге,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1616,5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15,3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118,9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195695,4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197550,6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-0 тысяч тенге,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тенге,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кредитов- 0 тысяч тенге,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-104,5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104,5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тенге,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-0 тысяч тенге,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104,5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Мамлютского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декабря 2022 года № 30/13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16/13</w:t>
            </w:r>
          </w:p>
        </w:tc>
      </w:tr>
    </w:tbl>
    <w:bookmarkStart w:name="z3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Становского сельского округа Мамлютского района Северо-Казахстанской области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195695,4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195695,4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195695,4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197550,6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на местном уровне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в городах районного значения.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