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0ff3" w14:textId="35f0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Беловского сельского округа Мамлютского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декабря 2022 года № 32/4.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42642,5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116,2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39438,3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43856,7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1214,2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28.12.2023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28.12.2023 </w:t>
      </w:r>
      <w:r>
        <w:rPr>
          <w:rFonts w:ascii="Times New Roman"/>
          <w:b w:val="false"/>
          <w:i w:val="false"/>
          <w:color w:val="00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2023 год целевые текущие трансферты, в сумме 28992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2023 года в сумме 1214,2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00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32/4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2023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28.12.2023 </w:t>
      </w:r>
      <w:r>
        <w:rPr>
          <w:rFonts w:ascii="Times New Roman"/>
          <w:b w:val="false"/>
          <w:i w:val="false"/>
          <w:color w:val="ff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28.12.2023 </w:t>
      </w:r>
      <w:r>
        <w:rPr>
          <w:rFonts w:ascii="Times New Roman"/>
          <w:b w:val="false"/>
          <w:i w:val="false"/>
          <w:color w:val="ff0000"/>
          <w:sz w:val="28"/>
        </w:rPr>
        <w:t>№ 16/10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116,2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32/4</w:t>
            </w:r>
          </w:p>
        </w:tc>
      </w:tr>
    </w:tbl>
    <w:bookmarkStart w:name="z6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32/4</w:t>
            </w:r>
          </w:p>
        </w:tc>
      </w:tr>
    </w:tbl>
    <w:bookmarkStart w:name="z7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Беловского сельского округа Мамлютского района Северо-Казахстанской области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18.05.2023 </w:t>
      </w:r>
      <w:r>
        <w:rPr>
          <w:rFonts w:ascii="Times New Roman"/>
          <w:b w:val="false"/>
          <w:i w:val="false"/>
          <w:color w:val="ff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функционирование автомобильных дорог"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