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8100" w14:textId="9e08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Мамлютка Мамлютского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2022 года № 32/2.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Мамлютка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–311163,6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31050,10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277059,5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318964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7800,4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7800,4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26.07.2023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29.12.2023 </w:t>
      </w:r>
      <w:r>
        <w:rPr>
          <w:rFonts w:ascii="Times New Roman"/>
          <w:b w:val="false"/>
          <w:i w:val="false"/>
          <w:color w:val="00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 являются: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города районного значения;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города районного значения.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города районного значения формируются за счет следующих поступлений от продажи основного капитала: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города районного значения на 2023 год, в сумме 58476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2023 года в сумме 7800,4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32/2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26.07.2023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27.11.2023 </w:t>
      </w:r>
      <w:r>
        <w:rPr>
          <w:rFonts w:ascii="Times New Roman"/>
          <w:b w:val="false"/>
          <w:i w:val="false"/>
          <w:color w:val="ff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29.12.2023 </w:t>
      </w:r>
      <w:r>
        <w:rPr>
          <w:rFonts w:ascii="Times New Roman"/>
          <w:b w:val="false"/>
          <w:i w:val="false"/>
          <w:color w:val="ff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32/2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32/2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