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4017" w14:textId="a414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16/8 "Об утверждении бюджета Краснознаменского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2022-2024 годы" от 30 декабря 2021 года № 16/8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Краснознаменского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44396,5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41771,5тысяч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45228,6тысячи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832,1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