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ed7" w14:textId="f22f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16/7 "Об утверждении бюджета Кызыласкерского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сентября 2022 года № 27/3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2022-2024 годы" от 30 декабря 2021 года № 16/7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–39692,7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1392,5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36183,2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40031,7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16/7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