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ef72" w14:textId="b81e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30 декабря 2021 года № 16/12 "Об утверждении бюджета Пригородного сельского округа Мамлютского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7 сентября 2022 года № 26/9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Пригородного сельского округа Мамлютского района Северо-Казахстанской области на 2022-2024 годы" от 30 декабря 2021 года № 16/12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Пригородного сельского округа Мамлютского района Северо-Казахстанской области на 2022-2024 годы согласно приложениям 1, 2 и 3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31727,6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поступлениям – 2065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208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29421,2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31932,3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-204,7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204,7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2022 года № 26/9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16/12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Пригородного сельского округа Мамлютского района Северо-Казахстанской области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33, 4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33, 4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33, 4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селах , поселках, сельских округах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