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11ae" w14:textId="eca1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16/10 "Об утверждении бюджета сельского округа Бике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сентября 2022 года № 26/7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сельского округа Бике Мамлютского района Северо-Казахстанской области на 2022-2024 годы" от 30 декабря 2021 года № 16/10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Бике Мамлютского района Северо-Казахстанской области на 2022-2024 годы согласно приложениям 1, 2 и 3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36665,8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221,6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35530,2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37963,7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1297,9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2022 года в сумме 1297,9 тысяч тенге на расходы по бюджетным программам согласно приложению 4.".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26/7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№16/10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35530, 2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26/7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16/10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