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5af5" w14:textId="fdd5a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30 декабря 2021 года № 16/10 "Об утверждении бюджета сельского округа Бике Мамлютского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20 мая 2022 года № 22/5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бюджета сельского округа Бике Мамлютского района Северо-Казахстанской области на 2022-2024 годы" от 30 декабря 2021 года № 16/10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Бике Мамлютского района Северо-Казахстанской области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к настоящему решению,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37855,7 тысячи тенге,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914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36941,7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39154,5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 тысяч тенге,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1298,8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 тысяч тенге,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-0 тысяч тенге,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используемые остатки бюджетных средств – 1298,8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Направить свободные остатки бюджетных средств, сложившихся на 1 января 2022 года в сумме 1298,8 тысяч тенге на расходы по бюджетным программам согласно приложению 4.".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Бике Мамлютского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Культура,спорт ,туризм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значения, села , поселка, сельского округа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 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 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16/10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Культура, спорт ,туризм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