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5f02" w14:textId="f1e5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Чистовского сельского округа района Магжана Жумабаева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декабря 2022 года № 21-31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Чистовского сельского округа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64 272,0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4 429,7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59 748,8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65 384,1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-1 112,1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1 112,1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1 112,1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25.07.2023 </w:t>
      </w:r>
      <w:r>
        <w:rPr>
          <w:rFonts w:ascii="Times New Roman"/>
          <w:b w:val="false"/>
          <w:i w:val="false"/>
          <w:color w:val="000000"/>
          <w:sz w:val="28"/>
        </w:rPr>
        <w:t>№ 5-21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25.08.2023 </w:t>
      </w:r>
      <w:r>
        <w:rPr>
          <w:rFonts w:ascii="Times New Roman"/>
          <w:b w:val="false"/>
          <w:i w:val="false"/>
          <w:color w:val="000000"/>
          <w:sz w:val="28"/>
        </w:rPr>
        <w:t>№ 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30.10.2023 </w:t>
      </w:r>
      <w:r>
        <w:rPr>
          <w:rFonts w:ascii="Times New Roman"/>
          <w:b w:val="false"/>
          <w:i w:val="false"/>
          <w:color w:val="000000"/>
          <w:sz w:val="28"/>
        </w:rPr>
        <w:t>№ 7-24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Чистовского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 на транспортные средства: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Чистовского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Чистовского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плата за пользование земельными участками.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плата за продажу права аренды земельных участков.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на 2023 год предусмотрен объем субвенции, передаваемой из районного бюджета в бюджет округа в сумме 19 571,0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Чистовского сельского округа на 2023 год поступление текущих трансфертов из районного бюджета, в том числе: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организацию водоснабжения населенных пунктов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уличного освещения населенных пунктов сельского округа.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Чистовского сельского округа расходы за счет свободных остатков бюджетных средств, сложившихся по состоянию на 1 января 2023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3-20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Учесть в бюджете Чистовского сельского округа на 2023 год поступление текущих трансфертов из областного бюджета, в том числе: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в селах Пролетарка, Чистовское;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установку детской игровой площадки в селе Чистовское;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текущий ремонт внутрипоселковых дорог в селе Пролетарка.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маслихата района Магжана Жумабаева Северо-Казахстанской области от 25.07.2023 </w:t>
      </w:r>
      <w:r>
        <w:rPr>
          <w:rFonts w:ascii="Times New Roman"/>
          <w:b w:val="false"/>
          <w:i w:val="false"/>
          <w:color w:val="000000"/>
          <w:sz w:val="28"/>
        </w:rPr>
        <w:t>№ 5-21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21-31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Чистовского сельского округа района Магжана Жумабаева на 2023 год 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ff0000"/>
          <w:sz w:val="28"/>
        </w:rPr>
        <w:t>№ 5-21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25.08.2023 </w:t>
      </w:r>
      <w:r>
        <w:rPr>
          <w:rFonts w:ascii="Times New Roman"/>
          <w:b w:val="false"/>
          <w:i w:val="false"/>
          <w:color w:val="ff0000"/>
          <w:sz w:val="28"/>
        </w:rPr>
        <w:t>№ 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30.10.2023 </w:t>
      </w:r>
      <w:r>
        <w:rPr>
          <w:rFonts w:ascii="Times New Roman"/>
          <w:b w:val="false"/>
          <w:i w:val="false"/>
          <w:color w:val="ff0000"/>
          <w:sz w:val="28"/>
        </w:rPr>
        <w:t>№ 7-24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21-31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Чистовского сельского округа района Магжана Жумабаева на 2024 год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21-31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Чистовского сельского округа района Магжана Жумабаева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Магжана Жумабаева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30 декабря 2022 года № 21-31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Расходы бюджета Чистовского сельского округа за счет свободных остатков бюджетных средств, сложившихся на 1 января 2023 года и возврата неиспользованных (недоиспользованных) в 2022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