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04ff" w14:textId="3070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Успенского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73 149,6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71 149,6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30.10.2023 </w:t>
      </w:r>
      <w:r>
        <w:rPr>
          <w:rFonts w:ascii="Times New Roman"/>
          <w:b w:val="false"/>
          <w:i w:val="false"/>
          <w:color w:val="00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Успенского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Успенского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Успенского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15 418,0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Успенского сельского округа на 2023 год поступление текущих трансфертов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внутрипоселковых дорог села Сулышок;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разводящих сетей в селе Косколь.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Успенского сельского округа на 2023 год поступление текущих трансфертов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организацию водоснабжения населенных пунктов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населенных пунктов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населенных пунктов сельского округа.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Успенского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Успенского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