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6561" w14:textId="a65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Ноғайбай би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Ноғайбай би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501 877,8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497 519,8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503 377,9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-1 500,1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счет следующих налоговых поступлений: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 Ноғайбай би;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Ноғайбай би;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Ноғайбай би;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276 950,0 тысяч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сельского округа Ноғайбай би на 2023 год поступление текущих трансфертов из областного бюджета на средний ремонт улиц села Надежка и села Караганды.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Ноғайбай би на 2023 год поступление текущих трансфертов из районного бюджета,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и озеленение населенных пунктов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водоснабжения населенных пунктов сельского округа;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обеспечении санитарии населенных пунктов сельского округа.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Ноғайбай би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2024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би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