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a428" w14:textId="71ea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173 082,3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162 019,3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175 565,2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-2 482,9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Возвышенского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Возвышенского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Возвышенского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19 856,0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Возвышенского сельского округа на 2023 год поступление текущих трансфертов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Возвышенка;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Возвышенка.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Возвышенского сельского округа на 2023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обеспечении санитарии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Возвышенского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21-20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2023 год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ff0000"/>
          <w:sz w:val="28"/>
        </w:rPr>
        <w:t>№ 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21-20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21-20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