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dadb" w14:textId="469d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Аққайың района Магжана Жумабаева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2022 года № 21-15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Аққайың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42 648,2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2 732,8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39 778,8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43 175,6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527,4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30.10.2023 </w:t>
      </w:r>
      <w:r>
        <w:rPr>
          <w:rFonts w:ascii="Times New Roman"/>
          <w:b w:val="false"/>
          <w:i w:val="false"/>
          <w:color w:val="000000"/>
          <w:sz w:val="28"/>
        </w:rPr>
        <w:t>№ 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сельского округа Аққайың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 Аққайың;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транспортные средства: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 Аққайың;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 Аққайың;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плата за пользование земельными участками.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плата за продажу права аренды земельных участков.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на 2023 год предусмотрен объем субвенции, передаваемой из районного бюджета в бюджет округа в сумме 26 123,0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Аққайың на 2023 год поступление текущих трансфертов из районного бюджета,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организацию водоснабжения населенных пунктов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и содержание внутрипоселковых автомобильных дорог населенных пунктов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Аққайың расходы за счет свободных остатков бюджетных средств, сложившихся по состоянию на 1 января 2023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21-15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2023 год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30.10.2023 </w:t>
      </w:r>
      <w:r>
        <w:rPr>
          <w:rFonts w:ascii="Times New Roman"/>
          <w:b w:val="false"/>
          <w:i w:val="false"/>
          <w:color w:val="ff0000"/>
          <w:sz w:val="28"/>
        </w:rPr>
        <w:t>№ 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21-15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2024 год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21-15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Аққайың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