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b236" w14:textId="44ab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10-24 "Об утверждении бюджета Успенского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2022-2024 годы" от 30 декабря 2021 года № 10-24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Успенского сельского округа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63 487,8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62 224,8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63 984,2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