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d491" w14:textId="df2d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10-21 "Об утверждении бюджета Полудинского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2022-2024 годы" от 30 декабря 2021 года № 10-21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Полудинского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198 914,5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195 663,5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200 739,8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-1 825,3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1 825,3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