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9fb8" w14:textId="8fa9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10-18 "Об утверждении бюджета сельского округа Магжан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2022 года № 20-13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2022-2024 годы" от 30 декабря 2021 года № 10-18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Магжан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93 278,6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343,5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92 078,6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93 497,8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