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efee" w14:textId="610e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10-17 "Об утверждении бюджета Лебяжинского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2022-2024 годы" от 30 декабря 2021 года № 10-17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Лебяжинского сельского округа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40 503,9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38 769,9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40 864,7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