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595a" w14:textId="cde5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30 декабря 2021 года № 10-24 "Об утверждении бюджета Успенского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10 октября 2022 года № 19-13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Успенского сельского округа района Магжана Жумабаева на 2022-2024 годы" от 30 декабря 2021 года № 10-24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Успенского сельского округа района Магжана Жумабаева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63 396,3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61 823,3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63 892,7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496,4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на обеспечение функционирования автомобильных дорог населенных пунктов сельского округа.";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 № 19-13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10-24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района Магжана Жумабаева на 2022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