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2568b" w14:textId="27256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30 декабря 2021 года № 10-22 "Об утверждении бюджета Тамановского сельского округа района Магжана Жумабаева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23 августа 2022 года № 17-16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Тамановского сельского округа района Магжана Жумабаева на 2022-2024 годы" от 30 декабря 2021 года № 10-22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Тамановского сельского округа района Магжана Жумабаева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30 158,6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3 236,0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26 922,6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34 718,3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-4 559,7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4 559,7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4 559,7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секретаря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августа 2022 года № 17-16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2021 года № 10-22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Тамановского сельского округа района Магжана Жумабаева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26 922,6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-4 559,7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4 559,7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