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f158" w14:textId="876f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10-25 "Об утверждении бюджета Чистовского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2022-2024 годы" от 30 декабря 2021 года № 10-25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Чистовского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43 718,7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40 578,7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44 875,4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-1 156,7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