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8e5d" w14:textId="2828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10-20 "Об утверждении бюджета сельского округа Ноғайбай би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2022-2024 годы" от 30 декабря 2021 года № 10-20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Ноғайбай би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146 365,9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142 161,9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147 031,2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5-1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текущий ремонт разводящих сетей водоснабжения в селе Бинаш.";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10-20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