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5305" w14:textId="3535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10-25 "Об утверждении бюджета Чистовского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2022-2024 годы" от 30 декабря 2021 года № 10-25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41 728,7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38 642,7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42 939,4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1 156,7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Чистовского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