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7629" w14:textId="3d27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10-20 "Об утверждении бюжета сельского округа Ноғайбай би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2022-2024 годы" от 30 декабря 2021 года № 10-20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Ноғайбай би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81 365,9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77 161,9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82 031,2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Ноғайбай би на 2022 год поступление текущих трансфертов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села Бинаш;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селе Надежка.";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Бәйтерек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10-20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10-20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Ноғайбай би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