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aa62" w14:textId="a53a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30 декабря 2021 года № 10-11 "Об утверждении бюджета сельского округа Бәйтерек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15 марта 2022 года № 12-11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района Магжана Жумабаева Северо-Казахстанской области "Об утверждении бюджета сельского округа Бәйтерек района Магжана Жумабаева на 2022-2024 годы" от 30 декабря 2021 года № 10-11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Бәйтерек района Магжана Жумабаева на 2022-2024 годы согласно приложениям 1, 2 и 3 к настоящему решению соответственно, в том числе на 2022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46 187,8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2 514,0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42 673,8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47 047,1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-859,3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859,3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859,3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сельского округа Бәйтерек на 2022 год поступление текущих трансфертов из областного бюджета на средний ремонт улиц села Новотроицкое.";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бюджете сельского округа Бәйтерек расходы за счет свободных остатков бюджетных средств, сложившихся по состоянию на 1 января 2022 года согласно приложению 4.";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1 к настоящему решению;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4 согласно приложения 2 к настоящему решению.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 2022 года № 12-11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10-11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Бәйтерек района Магжана Жумабаева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 2022 года № 12-11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10-11</w:t>
            </w:r>
          </w:p>
        </w:tc>
      </w:tr>
    </w:tbl>
    <w:bookmarkStart w:name="z5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Бәйтерек за счет свободных остатков бюджетных средств, сложившихся на 1 января 2022 года и возврата неиспользованных (недоиспользованных) в 2021 году целевых трансфертов из районного бюджета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