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47c3" w14:textId="ad74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10-10 "Об утверждении бюджета сельского округа Алтын дән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Магжана Жумабаева Северо-Казахстанской области "Об утверждении бюджета сельского округа Алтын дән района Магжана Жумабаева на 2022-2024 годы" от 30 декабря 2021 года № 10-10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38 454,3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4 233,0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33 721,3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39 292,7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838,4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Алтын дән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 приложения 2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2022 года № 12-10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10-10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10-10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Алтын дән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