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9c01" w14:textId="fde9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23 декабря 2021 года № 10-1 "Об утверждении бюджета района Магжана Жумабаева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2022 года № 20-1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2022-2024 годы" от 23 декабря 2021 года № 10-1 (зарегистрировано в Министерстве юстиции 29 декабря 2021 года № 26171)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Магжана Жумабаева Северо-Казахстанской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9 014 095,1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958 337,0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11 009,9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1 709,8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8 043 038,4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9 237 907,6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301 191,6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315 816,2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14 624,6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-525 004,1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525 004,1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315 816,2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14 624,6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223 812,5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и 13)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на строительство разводящих сетей и площадки водопроводных сооружений в селе Караганды;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внутрипоселковых дорог с освещением в селах Возвышенка и Советское.";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8 038 634,7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9 237 907,6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