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f7d9" w14:textId="e57f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10-18 "Об утверждении бюджета сельского округа Магжан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октября 2022 года № 19-9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2022-2024 годы" от 30 декабря 2021 года № 10-18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Магжан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81 143,4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79 183,4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81 362,6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№ 19-9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