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11bd" w14:textId="2521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октября 2022 года № 19-5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968 495,7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29 315,3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7 790,7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931 389,7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972 043,1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