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5f5" w14:textId="2aa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октября 2022 года № 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23 декабря 2021 года № 10-1 (зарегистрировано в Министерстве юстиции 29 декабря 2021 года № 26171)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