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69cf" w14:textId="2c66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10-15 "Об утверждении бюджета Каракогинского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2022-2024 годы" от 30 декабря 2021 года № 10-15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Каракогинского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137 428,1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131 324,1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137 617,2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