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0658" w14:textId="4000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30 декабря 2021 года № 10-8 "Об утверждении бюджета Авангардского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августа 2022 года № 17-2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Авангардского сельского округа района Магжана Жумабаева на 2022-2024 годы" от 30 декабря 2021 года № 10-8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Авангардского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24 503,6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22 592,6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25 225,3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Авангардского сельского округа на 2022 год поступление текущих трансфертов из районного бюджета: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 сельского округа.";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августа 2022 года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10-8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