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d1e13" w14:textId="68d1e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19 августа 2022 года № 17-1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23 декабря 2021 года № 10-1 (зарегистрировано в Министерстве юстиции 29 декабря 2021 года № 26171)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9 053 253,7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980 893,0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7 756,6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8 064 604,1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9 277 066,2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451 191,2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465 816,2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-675 003,7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675 003,7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465 816,2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223 812,5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27), 28), 29), 30), 31), 32)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"27) на реконструкцию разводящих сетей и площадки водопроводных сооружений в селе Жастар;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строительство наружных сетей водоснабжения молочно-товарной фермы на 600 голов в селе Жастар;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присоединение к электрическим сетям товарного сельскохозяйственного производства сельского округа Магжан;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средний ремонт дороги по улице Калинина в селе Надежка;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приобретение и подключение модульной котельной для Дома культуры села Каракога;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строительство площадки водопроводных сооружений и разводящих сетей в селе Октябрьское.";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августа 2022 года № 17-1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9 053 253,7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8 064 604,1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8 060 200,4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2 162 273,6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222 737,9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1 654 608,6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834 894,2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697 022,2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493 308,4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3 729 038,6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675 003,7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